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46722" w14:textId="14467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аудандық мәслихатының кейбір шешімдерін жою туралы</w:t>
      </w:r>
    </w:p>
    <w:p>
      <w:pPr>
        <w:spacing w:after="0"/>
        <w:ind w:left="0"/>
        <w:jc w:val="both"/>
      </w:pPr>
      <w:r>
        <w:rPr>
          <w:rFonts w:ascii="Times New Roman"/>
          <w:b w:val="false"/>
          <w:i w:val="false"/>
          <w:color w:val="000000"/>
          <w:sz w:val="28"/>
        </w:rPr>
        <w:t>Қостанай облысы Қамысты ауданы мәслихатының 2023 жылғы 29 тамыздағы № 75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5-тармағына сәйкес Қамысты аудандық мәслихаты ШЕШТІ:</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Қамысты аудандық мәслихатының кейбір шешімдері жойылсын.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"29"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2" w:id="3"/>
    <w:p>
      <w:pPr>
        <w:spacing w:after="0"/>
        <w:ind w:left="0"/>
        <w:jc w:val="left"/>
      </w:pPr>
      <w:r>
        <w:rPr>
          <w:rFonts w:ascii="Times New Roman"/>
          <w:b/>
          <w:i w:val="false"/>
          <w:color w:val="000000"/>
        </w:rPr>
        <w:t xml:space="preserve"> Қамысты аудандық мәслихатының жойылған кейбір шешімдерінің тізбесі</w:t>
      </w:r>
    </w:p>
    <w:bookmarkEnd w:id="3"/>
    <w:bookmarkStart w:name="z13" w:id="4"/>
    <w:p>
      <w:pPr>
        <w:spacing w:after="0"/>
        <w:ind w:left="0"/>
        <w:jc w:val="both"/>
      </w:pPr>
      <w:r>
        <w:rPr>
          <w:rFonts w:ascii="Times New Roman"/>
          <w:b w:val="false"/>
          <w:i w:val="false"/>
          <w:color w:val="000000"/>
          <w:sz w:val="28"/>
        </w:rPr>
        <w:t xml:space="preserve">
      1. Мәслихаттың "Қамысты аудандық мәслихатының 2020 жылғы 28 шілдедегі № 340 "Қостанай облысы Қамысты ауданы Адаевка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шешіміне өзгерістер енгізу туралы" 2022 жылғы 23 ақпандағы № 94 </w:t>
      </w:r>
      <w:r>
        <w:rPr>
          <w:rFonts w:ascii="Times New Roman"/>
          <w:b w:val="false"/>
          <w:i w:val="false"/>
          <w:color w:val="000000"/>
          <w:sz w:val="28"/>
        </w:rPr>
        <w:t>шешімі</w:t>
      </w:r>
      <w:r>
        <w:rPr>
          <w:rFonts w:ascii="Times New Roman"/>
          <w:b w:val="false"/>
          <w:i w:val="false"/>
          <w:color w:val="000000"/>
          <w:sz w:val="28"/>
        </w:rPr>
        <w:t>;</w:t>
      </w:r>
    </w:p>
    <w:bookmarkEnd w:id="4"/>
    <w:bookmarkStart w:name="z14" w:id="5"/>
    <w:p>
      <w:pPr>
        <w:spacing w:after="0"/>
        <w:ind w:left="0"/>
        <w:jc w:val="both"/>
      </w:pPr>
      <w:r>
        <w:rPr>
          <w:rFonts w:ascii="Times New Roman"/>
          <w:b w:val="false"/>
          <w:i w:val="false"/>
          <w:color w:val="000000"/>
          <w:sz w:val="28"/>
        </w:rPr>
        <w:t xml:space="preserve">
      2. Мәслихаттың "Қамысты аудандық мәслихатының 2020 жылғы 28 шілдедегі № 341 "Қостанай облысы Қамысты ауданы Алтынсарин ауылының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шешіміне өзгерістер енгізу туралы" 2022 жылғы 23 ақпандағы № 95 </w:t>
      </w:r>
      <w:r>
        <w:rPr>
          <w:rFonts w:ascii="Times New Roman"/>
          <w:b w:val="false"/>
          <w:i w:val="false"/>
          <w:color w:val="000000"/>
          <w:sz w:val="28"/>
        </w:rPr>
        <w:t>шешімі</w:t>
      </w:r>
      <w:r>
        <w:rPr>
          <w:rFonts w:ascii="Times New Roman"/>
          <w:b w:val="false"/>
          <w:i w:val="false"/>
          <w:color w:val="000000"/>
          <w:sz w:val="28"/>
        </w:rPr>
        <w:t>;</w:t>
      </w:r>
    </w:p>
    <w:bookmarkEnd w:id="5"/>
    <w:bookmarkStart w:name="z15" w:id="6"/>
    <w:p>
      <w:pPr>
        <w:spacing w:after="0"/>
        <w:ind w:left="0"/>
        <w:jc w:val="both"/>
      </w:pPr>
      <w:r>
        <w:rPr>
          <w:rFonts w:ascii="Times New Roman"/>
          <w:b w:val="false"/>
          <w:i w:val="false"/>
          <w:color w:val="000000"/>
          <w:sz w:val="28"/>
        </w:rPr>
        <w:t xml:space="preserve">
      3. Мәслихаттың "Қамысты аудандық мәслихатының 2020 жылғы 28 шілдедегі № 342 "Қостанай облысы Қамысты ауданы Аралкөл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шешіміне өзгерістер енгізу туралы" 2022 жылғы 23 ақпандағы № 96 </w:t>
      </w:r>
      <w:r>
        <w:rPr>
          <w:rFonts w:ascii="Times New Roman"/>
          <w:b w:val="false"/>
          <w:i w:val="false"/>
          <w:color w:val="000000"/>
          <w:sz w:val="28"/>
        </w:rPr>
        <w:t>шешімі</w:t>
      </w:r>
      <w:r>
        <w:rPr>
          <w:rFonts w:ascii="Times New Roman"/>
          <w:b w:val="false"/>
          <w:i w:val="false"/>
          <w:color w:val="000000"/>
          <w:sz w:val="28"/>
        </w:rPr>
        <w:t>;</w:t>
      </w:r>
    </w:p>
    <w:bookmarkEnd w:id="6"/>
    <w:bookmarkStart w:name="z16" w:id="7"/>
    <w:p>
      <w:pPr>
        <w:spacing w:after="0"/>
        <w:ind w:left="0"/>
        <w:jc w:val="both"/>
      </w:pPr>
      <w:r>
        <w:rPr>
          <w:rFonts w:ascii="Times New Roman"/>
          <w:b w:val="false"/>
          <w:i w:val="false"/>
          <w:color w:val="000000"/>
          <w:sz w:val="28"/>
        </w:rPr>
        <w:t xml:space="preserve">
      4. Мәслихаттың "Қамысты аудандық мәслихатының 2015 жылғы 22 желтоқсандағы № 404 "Қостанай облысы Қамысты ауданы Бестөбе ауылының бөлек жергілікті қоғамдастық жиындарын өткізу қағидаларын және жергілікті қоғамдастық жиынына қатысу үшін ауыл тұрғындары өкілдерінің сандық құрамын бекіту туралы" шешіміне өзгерістер енгізу туралы" 2022 жылғы 23 ақпандағы № 98 </w:t>
      </w:r>
      <w:r>
        <w:rPr>
          <w:rFonts w:ascii="Times New Roman"/>
          <w:b w:val="false"/>
          <w:i w:val="false"/>
          <w:color w:val="000000"/>
          <w:sz w:val="28"/>
        </w:rPr>
        <w:t>шешімі</w:t>
      </w:r>
      <w:r>
        <w:rPr>
          <w:rFonts w:ascii="Times New Roman"/>
          <w:b w:val="false"/>
          <w:i w:val="false"/>
          <w:color w:val="000000"/>
          <w:sz w:val="28"/>
        </w:rPr>
        <w:t>;</w:t>
      </w:r>
    </w:p>
    <w:bookmarkEnd w:id="7"/>
    <w:bookmarkStart w:name="z17" w:id="8"/>
    <w:p>
      <w:pPr>
        <w:spacing w:after="0"/>
        <w:ind w:left="0"/>
        <w:jc w:val="both"/>
      </w:pPr>
      <w:r>
        <w:rPr>
          <w:rFonts w:ascii="Times New Roman"/>
          <w:b w:val="false"/>
          <w:i w:val="false"/>
          <w:color w:val="000000"/>
          <w:sz w:val="28"/>
        </w:rPr>
        <w:t xml:space="preserve">
      5. Мәслихаттың "Қамысты аудандық мәслихатының 2015 жылғы 22 желтоқсандағы № 407 "Қостанай облысы Қамысты ауданы Дружба ауылының бөлек жергілікті қоғамдастық жиындарын өткізу қағидаларын және жергілікті қоғамдастық жиынына қатысу үшін ауыл тұрғындары өкілдерінің сандық құрамын бекіту туралы" шешіміне өзгерістер енгізу туралы" 2022 жылғы 23 ақпандағы № 99 </w:t>
      </w:r>
      <w:r>
        <w:rPr>
          <w:rFonts w:ascii="Times New Roman"/>
          <w:b w:val="false"/>
          <w:i w:val="false"/>
          <w:color w:val="000000"/>
          <w:sz w:val="28"/>
        </w:rPr>
        <w:t>шешімі</w:t>
      </w:r>
      <w:r>
        <w:rPr>
          <w:rFonts w:ascii="Times New Roman"/>
          <w:b w:val="false"/>
          <w:i w:val="false"/>
          <w:color w:val="000000"/>
          <w:sz w:val="28"/>
        </w:rPr>
        <w:t>;</w:t>
      </w:r>
    </w:p>
    <w:bookmarkEnd w:id="8"/>
    <w:bookmarkStart w:name="z18" w:id="9"/>
    <w:p>
      <w:pPr>
        <w:spacing w:after="0"/>
        <w:ind w:left="0"/>
        <w:jc w:val="both"/>
      </w:pPr>
      <w:r>
        <w:rPr>
          <w:rFonts w:ascii="Times New Roman"/>
          <w:b w:val="false"/>
          <w:i w:val="false"/>
          <w:color w:val="000000"/>
          <w:sz w:val="28"/>
        </w:rPr>
        <w:t xml:space="preserve">
      6. Мәслихаттың "Қамысты аудандық мәслихатының 2018 жылғы 27 сәуірдегі № 163 "Қостанай облысы Қамысты ауданы Қамысты ауылдық округінің бөлек жергілікті қоғамдастық жиындарын өткізу қағидаларын және ауылдардың жергілікті қоғамдастық жиындарына қатысу үшін ауыл тұрғындары өкілдерінің сандық құрамын бекіту туралы" шешіміне өзгерістер енгізу туралы" 2022 жылғы 23 ақпандағы № 100 </w:t>
      </w:r>
      <w:r>
        <w:rPr>
          <w:rFonts w:ascii="Times New Roman"/>
          <w:b w:val="false"/>
          <w:i w:val="false"/>
          <w:color w:val="000000"/>
          <w:sz w:val="28"/>
        </w:rPr>
        <w:t>шешімі</w:t>
      </w:r>
      <w:r>
        <w:rPr>
          <w:rFonts w:ascii="Times New Roman"/>
          <w:b w:val="false"/>
          <w:i w:val="false"/>
          <w:color w:val="000000"/>
          <w:sz w:val="28"/>
        </w:rPr>
        <w:t>;</w:t>
      </w:r>
    </w:p>
    <w:bookmarkEnd w:id="9"/>
    <w:bookmarkStart w:name="z19" w:id="10"/>
    <w:p>
      <w:pPr>
        <w:spacing w:after="0"/>
        <w:ind w:left="0"/>
        <w:jc w:val="both"/>
      </w:pPr>
      <w:r>
        <w:rPr>
          <w:rFonts w:ascii="Times New Roman"/>
          <w:b w:val="false"/>
          <w:i w:val="false"/>
          <w:color w:val="000000"/>
          <w:sz w:val="28"/>
        </w:rPr>
        <w:t xml:space="preserve">
      7. Мәслихаттың "Қамысты аудандық мәслихатының 2015 жылғы 22 желтоқсандағы № 339 "Қостанай облысы Қамысты ауданы Қарабатыр ауылының бөлек жергілікті қоғамдастық жиындарын өткізу қағидаларын және жергілікті қоғамдастық жиынына қатысу үшін ауыл тұрғындары өкілдерінің сандық құрамын бекіту туралы" шешіміне өзгерістер енгізу туралы" 2022 жылғы 23 ақпандағы № 101 </w:t>
      </w:r>
      <w:r>
        <w:rPr>
          <w:rFonts w:ascii="Times New Roman"/>
          <w:b w:val="false"/>
          <w:i w:val="false"/>
          <w:color w:val="000000"/>
          <w:sz w:val="28"/>
        </w:rPr>
        <w:t>шешімі</w:t>
      </w:r>
      <w:r>
        <w:rPr>
          <w:rFonts w:ascii="Times New Roman"/>
          <w:b w:val="false"/>
          <w:i w:val="false"/>
          <w:color w:val="000000"/>
          <w:sz w:val="28"/>
        </w:rPr>
        <w:t>;</w:t>
      </w:r>
    </w:p>
    <w:bookmarkEnd w:id="10"/>
    <w:bookmarkStart w:name="z20" w:id="11"/>
    <w:p>
      <w:pPr>
        <w:spacing w:after="0"/>
        <w:ind w:left="0"/>
        <w:jc w:val="both"/>
      </w:pPr>
      <w:r>
        <w:rPr>
          <w:rFonts w:ascii="Times New Roman"/>
          <w:b w:val="false"/>
          <w:i w:val="false"/>
          <w:color w:val="000000"/>
          <w:sz w:val="28"/>
        </w:rPr>
        <w:t xml:space="preserve">
      8. Мәслихаттың "Қамысты аудандық мәслихатының 2020 жылғы 28 шілдедегі № 343 "Қостанай облысы Қамысты ауданы Клочков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шешіміне өзгерістер енгізу туралы" 2022 жылғы 23 ақпандағы № 102 </w:t>
      </w:r>
      <w:r>
        <w:rPr>
          <w:rFonts w:ascii="Times New Roman"/>
          <w:b w:val="false"/>
          <w:i w:val="false"/>
          <w:color w:val="000000"/>
          <w:sz w:val="28"/>
        </w:rPr>
        <w:t>шешімі</w:t>
      </w:r>
      <w:r>
        <w:rPr>
          <w:rFonts w:ascii="Times New Roman"/>
          <w:b w:val="false"/>
          <w:i w:val="false"/>
          <w:color w:val="000000"/>
          <w:sz w:val="28"/>
        </w:rPr>
        <w:t>;</w:t>
      </w:r>
    </w:p>
    <w:bookmarkEnd w:id="11"/>
    <w:bookmarkStart w:name="z21" w:id="12"/>
    <w:p>
      <w:pPr>
        <w:spacing w:after="0"/>
        <w:ind w:left="0"/>
        <w:jc w:val="both"/>
      </w:pPr>
      <w:r>
        <w:rPr>
          <w:rFonts w:ascii="Times New Roman"/>
          <w:b w:val="false"/>
          <w:i w:val="false"/>
          <w:color w:val="000000"/>
          <w:sz w:val="28"/>
        </w:rPr>
        <w:t xml:space="preserve">
      9. Мәслихаттың "Қостанай облысы Қамысты ауданы Арқа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2022 жылғы 25 тамыздағы № 170 </w:t>
      </w:r>
      <w:r>
        <w:rPr>
          <w:rFonts w:ascii="Times New Roman"/>
          <w:b w:val="false"/>
          <w:i w:val="false"/>
          <w:color w:val="000000"/>
          <w:sz w:val="28"/>
        </w:rPr>
        <w:t>шешімі</w:t>
      </w:r>
      <w:r>
        <w:rPr>
          <w:rFonts w:ascii="Times New Roman"/>
          <w:b w:val="false"/>
          <w:i w:val="false"/>
          <w:color w:val="000000"/>
          <w:sz w:val="28"/>
        </w:rPr>
        <w:t>.</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