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95ee" w14:textId="3719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209 "Қамысты ауданы Алтынсарин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29 тамыздағы № 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209 "Қамысты ауданы Алтынсарин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Алтынсарин ауылының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166223,0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8004,0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158219,0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167932,8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-1709,8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1709,8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