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97c14" w14:textId="6397c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29 желтоқсандағы № 212 "Қамысты ауданы Бестөбе ауылының 2023-2025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мәслихатының 2023 жылғы 3 шілдедегі № 56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Қамысты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2022 жылғы 29 желтоқсандағы № 212 "Қамысты ауданы Бестөбе ауылының 2023-2025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"1. Қамысты ауданы Бестөбе ауылының 2023-2025 жылдарға арналған бюджеті тиісінше 1, 2 және 3 - қосымшаларға сәйкес, оның ішінде 2023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22452,4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3438,0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19014,4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22635,2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-182,8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5) бюджет тапшылығын қаржыландыру (профицитін пайдалану) – 182,8 теңге.".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Қамысты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"3"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Бестөбе ауылының 2023 жылға арналған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ішкі салықтары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