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e968" w14:textId="efce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208 "Қамысты ауданы Адаевка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3 шілдедегі № 51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желтоқсандағы № 208 "Қамысты ауданы Адаевка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Адаевка ауылдық округінің 2023-2025 жылдарға арналған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- 66949,7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4491,0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50724,4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11734,3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66950,3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-0,6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0,6 теңге.".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2023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