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0930" w14:textId="f880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Қамысты ауданы мәслихатының 2023 жылғы 21 сәуірдегі № 29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3"/>
    <w:p>
      <w:pPr>
        <w:spacing w:after="0"/>
        <w:ind w:left="0"/>
        <w:jc w:val="left"/>
      </w:pPr>
      <w:r>
        <w:rPr>
          <w:rFonts w:ascii="Times New Roman"/>
          <w:b/>
          <w:i w:val="false"/>
          <w:color w:val="000000"/>
        </w:rPr>
        <w:t xml:space="preserve"> "Қамысты аудандық мәслихатының аппараты" мемлекеттік мекемесінің "Б" корпусы мемлекеттік әкімшілік қызметшілерінің қызметін бағалау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Қостанай облысы Қамысты ауданы мәслихатының 23.09.2025 </w:t>
      </w:r>
      <w:r>
        <w:rPr>
          <w:rFonts w:ascii="Times New Roman"/>
          <w:b w:val="false"/>
          <w:i w:val="false"/>
          <w:color w:val="ff0000"/>
          <w:sz w:val="28"/>
        </w:rPr>
        <w:t>№ 370</w:t>
      </w:r>
      <w:r>
        <w:rPr>
          <w:rFonts w:ascii="Times New Roman"/>
          <w:b w:val="false"/>
          <w:i w:val="false"/>
          <w:color w:val="ff0000"/>
          <w:sz w:val="28"/>
        </w:rPr>
        <w:t xml:space="preserve"> шешімімен (ресми жарияланған күнінен бастап қолданысқа енгізіледі және 01.07.2025 бастап туындаған қатынастарға таратады).</w:t>
      </w:r>
    </w:p>
    <w:bookmarkStart w:name="z18" w:id="4"/>
    <w:p>
      <w:pPr>
        <w:spacing w:after="0"/>
        <w:ind w:left="0"/>
        <w:jc w:val="left"/>
      </w:pPr>
      <w:r>
        <w:rPr>
          <w:rFonts w:ascii="Times New Roman"/>
          <w:b/>
          <w:i w:val="false"/>
          <w:color w:val="000000"/>
        </w:rPr>
        <w:t xml:space="preserve"> 1-тарау. Жалпы ережелер</w:t>
      </w:r>
    </w:p>
    <w:bookmarkEnd w:id="4"/>
    <w:bookmarkStart w:name="z19" w:id="5"/>
    <w:p>
      <w:pPr>
        <w:spacing w:after="0"/>
        <w:ind w:left="0"/>
        <w:jc w:val="both"/>
      </w:pPr>
      <w:r>
        <w:rPr>
          <w:rFonts w:ascii="Times New Roman"/>
          <w:b w:val="false"/>
          <w:i w:val="false"/>
          <w:color w:val="000000"/>
          <w:sz w:val="28"/>
        </w:rPr>
        <w:t xml:space="preserve">
      1. Осы "Қамысты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(бұдан әрі – Заң),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"Қамысты аудандық мәслихатының аппараты" мемлекеттік мекемесінің "Б" корпусы мемлекеттік әкімшілік қызметшілерінің қызметін бағалау тәртібін айқындайды.</w:t>
      </w:r>
    </w:p>
    <w:bookmarkEnd w:id="5"/>
    <w:bookmarkStart w:name="z2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21" w:id="7"/>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7"/>
    <w:bookmarkStart w:name="z22"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23" w:id="9"/>
    <w:p>
      <w:pPr>
        <w:spacing w:after="0"/>
        <w:ind w:left="0"/>
        <w:jc w:val="both"/>
      </w:pPr>
      <w:r>
        <w:rPr>
          <w:rFonts w:ascii="Times New Roman"/>
          <w:b w:val="false"/>
          <w:i w:val="false"/>
          <w:color w:val="000000"/>
          <w:sz w:val="28"/>
        </w:rPr>
        <w:t>
      3) құрылымдық бөлімшенің/мемлекеттік органның басшысы, Е-2 санатының "Б" корпусының мемлекеттік әкімшілік қызметшісі;</w:t>
      </w:r>
    </w:p>
    <w:bookmarkEnd w:id="9"/>
    <w:bookmarkStart w:name="z24" w:id="10"/>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0"/>
    <w:bookmarkStart w:name="z25" w:id="11"/>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1"/>
    <w:bookmarkStart w:name="z26" w:id="12"/>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2"/>
    <w:bookmarkStart w:name="z27" w:id="13"/>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3"/>
    <w:bookmarkStart w:name="z28" w:id="1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4"/>
    <w:bookmarkStart w:name="z29" w:id="1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5"/>
    <w:bookmarkStart w:name="z30" w:id="16"/>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6"/>
    <w:bookmarkStart w:name="z31" w:id="17"/>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7"/>
    <w:bookmarkStart w:name="z32" w:id="18"/>
    <w:p>
      <w:pPr>
        <w:spacing w:after="0"/>
        <w:ind w:left="0"/>
        <w:jc w:val="both"/>
      </w:pPr>
      <w:r>
        <w:rPr>
          <w:rFonts w:ascii="Times New Roman"/>
          <w:b w:val="false"/>
          <w:i w:val="false"/>
          <w:color w:val="000000"/>
          <w:sz w:val="28"/>
        </w:rPr>
        <w:t>
      Мәслихат төрағасының шешімі бойынша оның тікелей бағынысындағы адамдар осы мемлекеттік органның аппарат басшысымен бағалана алады.</w:t>
      </w:r>
    </w:p>
    <w:bookmarkEnd w:id="18"/>
    <w:bookmarkStart w:name="z33" w:id="19"/>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9"/>
    <w:bookmarkStart w:name="z34" w:id="2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0"/>
    <w:bookmarkStart w:name="z35" w:id="21"/>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1"/>
    <w:bookmarkStart w:name="z36"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2"/>
    <w:bookmarkStart w:name="z37"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3"/>
    <w:bookmarkStart w:name="z38"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9"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40"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1"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2"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3"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4"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5" w:id="31"/>
    <w:p>
      <w:pPr>
        <w:spacing w:after="0"/>
        <w:ind w:left="0"/>
        <w:jc w:val="both"/>
      </w:pPr>
      <w:r>
        <w:rPr>
          <w:rFonts w:ascii="Times New Roman"/>
          <w:b w:val="false"/>
          <w:i w:val="false"/>
          <w:color w:val="000000"/>
          <w:sz w:val="28"/>
        </w:rPr>
        <w:t>
      8. Бағалауды ұйымдастырушылық сүйемелдеуді кадр қызметі міндеттерін атқару жүктелген адам, соның ішінде ақпараттық жүйе арқылы қамтамасыз етеді.</w:t>
      </w:r>
    </w:p>
    <w:bookmarkEnd w:id="31"/>
    <w:bookmarkStart w:name="z46" w:id="32"/>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2"/>
    <w:bookmarkStart w:name="z47" w:id="3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48" w:id="34"/>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49" w:id="35"/>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5"/>
    <w:bookmarkStart w:name="z50" w:id="36"/>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"Қамысты аудандық мәслихатының аппараты" ММ-нің ұйымдастырушылық-құқықтық бөлімінде және ақпараттық жүйеде сақталады.</w:t>
      </w:r>
    </w:p>
    <w:bookmarkEnd w:id="36"/>
    <w:bookmarkStart w:name="z51" w:id="37"/>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7"/>
    <w:bookmarkStart w:name="z52" w:id="38"/>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8"/>
    <w:bookmarkStart w:name="z53" w:id="39"/>
    <w:p>
      <w:pPr>
        <w:spacing w:after="0"/>
        <w:ind w:left="0"/>
        <w:jc w:val="both"/>
      </w:pPr>
      <w:r>
        <w:rPr>
          <w:rFonts w:ascii="Times New Roman"/>
          <w:b w:val="false"/>
          <w:i w:val="false"/>
          <w:color w:val="000000"/>
          <w:sz w:val="28"/>
        </w:rPr>
        <w:t>
      Жауапты қызметкер қамтамасыз етеді:</w:t>
      </w:r>
    </w:p>
    <w:bookmarkEnd w:id="39"/>
    <w:bookmarkStart w:name="z54" w:id="40"/>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және сүйемелдеу;</w:t>
      </w:r>
    </w:p>
    <w:bookmarkEnd w:id="40"/>
    <w:bookmarkStart w:name="z55" w:id="4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 мәселелері бойынша консультация беру арқылы даулы мәселелерді шешуге көмектесу;</w:t>
      </w:r>
    </w:p>
    <w:bookmarkEnd w:id="41"/>
    <w:bookmarkStart w:name="z56" w:id="42"/>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2"/>
    <w:bookmarkStart w:name="z57" w:id="43"/>
    <w:p>
      <w:pPr>
        <w:spacing w:after="0"/>
        <w:ind w:left="0"/>
        <w:jc w:val="both"/>
      </w:pPr>
      <w:r>
        <w:rPr>
          <w:rFonts w:ascii="Times New Roman"/>
          <w:b w:val="false"/>
          <w:i w:val="false"/>
          <w:color w:val="000000"/>
          <w:sz w:val="28"/>
        </w:rPr>
        <w:t>
      4) есепті кезеңдегі қызметті бағалау шеңберінде қажетті құжаттардың толықтығы мен уақытылы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43"/>
    <w:bookmarkStart w:name="z58" w:id="44"/>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4"/>
    <w:bookmarkStart w:name="z59" w:id="45"/>
    <w:p>
      <w:pPr>
        <w:spacing w:after="0"/>
        <w:ind w:left="0"/>
        <w:jc w:val="both"/>
      </w:pPr>
      <w:r>
        <w:rPr>
          <w:rFonts w:ascii="Times New Roman"/>
          <w:b w:val="false"/>
          <w:i w:val="false"/>
          <w:color w:val="000000"/>
          <w:sz w:val="28"/>
        </w:rPr>
        <w:t xml:space="preserve">
      16. Е-2 санатының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5"/>
    <w:bookmarkStart w:name="z60" w:id="46"/>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61" w:id="47"/>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7"/>
    <w:bookmarkStart w:name="z62" w:id="48"/>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48"/>
    <w:bookmarkStart w:name="z63" w:id="49"/>
    <w:p>
      <w:pPr>
        <w:spacing w:after="0"/>
        <w:ind w:left="0"/>
        <w:jc w:val="both"/>
      </w:pPr>
      <w:r>
        <w:rPr>
          <w:rFonts w:ascii="Times New Roman"/>
          <w:b w:val="false"/>
          <w:i w:val="false"/>
          <w:color w:val="000000"/>
          <w:sz w:val="28"/>
        </w:rPr>
        <w:t>
      Бағалаушы адаммен 0-ден 5-ке дейінгі баға қойылады.</w:t>
      </w:r>
    </w:p>
    <w:bookmarkEnd w:id="49"/>
    <w:bookmarkStart w:name="z64" w:id="50"/>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0"/>
    <w:bookmarkStart w:name="z65" w:id="51"/>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1"/>
    <w:bookmarkStart w:name="z66" w:id="52"/>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2"/>
    <w:bookmarkStart w:name="z67" w:id="53"/>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3"/>
    <w:bookmarkStart w:name="z68" w:id="54"/>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4"/>
    <w:bookmarkStart w:name="z69" w:id="5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5"/>
    <w:bookmarkStart w:name="z70" w:id="56"/>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жауапты адам кіреді.</w:t>
      </w:r>
    </w:p>
    <w:bookmarkEnd w:id="56"/>
    <w:bookmarkStart w:name="z71" w:id="57"/>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7"/>
    <w:bookmarkStart w:name="z72" w:id="58"/>
    <w:p>
      <w:pPr>
        <w:spacing w:after="0"/>
        <w:ind w:left="0"/>
        <w:jc w:val="both"/>
      </w:pPr>
      <w:r>
        <w:rPr>
          <w:rFonts w:ascii="Times New Roman"/>
          <w:b w:val="false"/>
          <w:i w:val="false"/>
          <w:color w:val="000000"/>
          <w:sz w:val="28"/>
        </w:rPr>
        <w:t>
      21. Жауапты қызметкер калибрлеу сессиясының қызметін ұйымдастырады.</w:t>
      </w:r>
    </w:p>
    <w:bookmarkEnd w:id="58"/>
    <w:bookmarkStart w:name="z73" w:id="59"/>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9"/>
    <w:bookmarkStart w:name="z74" w:id="6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0"/>
    <w:bookmarkStart w:name="z75" w:id="61"/>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1"/>
    <w:bookmarkStart w:name="z76" w:id="6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2"/>
    <w:bookmarkStart w:name="z77" w:id="63"/>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Жауапты қызмткер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3"/>
    <w:bookmarkStart w:name="z78" w:id="64"/>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4"/>
    <w:bookmarkStart w:name="z79" w:id="65"/>
    <w:p>
      <w:pPr>
        <w:spacing w:after="0"/>
        <w:ind w:left="0"/>
        <w:jc w:val="both"/>
      </w:pPr>
      <w:r>
        <w:rPr>
          <w:rFonts w:ascii="Times New Roman"/>
          <w:b w:val="false"/>
          <w:i w:val="false"/>
          <w:color w:val="000000"/>
          <w:sz w:val="28"/>
        </w:rPr>
        <w:t>
      Кездесу кезінде мынадай мәселелер талқыланады:</w:t>
      </w:r>
    </w:p>
    <w:bookmarkEnd w:id="65"/>
    <w:bookmarkStart w:name="z80" w:id="66"/>
    <w:p>
      <w:pPr>
        <w:spacing w:after="0"/>
        <w:ind w:left="0"/>
        <w:jc w:val="both"/>
      </w:pPr>
      <w:r>
        <w:rPr>
          <w:rFonts w:ascii="Times New Roman"/>
          <w:b w:val="false"/>
          <w:i w:val="false"/>
          <w:color w:val="000000"/>
          <w:sz w:val="28"/>
        </w:rPr>
        <w:t>
      бағаланатын кезеңдегі жетістіктеріне шолу;</w:t>
      </w:r>
    </w:p>
    <w:bookmarkEnd w:id="66"/>
    <w:bookmarkStart w:name="z81" w:id="67"/>
    <w:p>
      <w:pPr>
        <w:spacing w:after="0"/>
        <w:ind w:left="0"/>
        <w:jc w:val="both"/>
      </w:pPr>
      <w:r>
        <w:rPr>
          <w:rFonts w:ascii="Times New Roman"/>
          <w:b w:val="false"/>
          <w:i w:val="false"/>
          <w:color w:val="000000"/>
          <w:sz w:val="28"/>
        </w:rPr>
        <w:t>
      машықтар мен құзыреттердің дамуына шолу;</w:t>
      </w:r>
    </w:p>
    <w:bookmarkEnd w:id="67"/>
    <w:bookmarkStart w:name="z82" w:id="68"/>
    <w:p>
      <w:pPr>
        <w:spacing w:after="0"/>
        <w:ind w:left="0"/>
        <w:jc w:val="both"/>
      </w:pPr>
      <w:r>
        <w:rPr>
          <w:rFonts w:ascii="Times New Roman"/>
          <w:b w:val="false"/>
          <w:i w:val="false"/>
          <w:color w:val="000000"/>
          <w:sz w:val="28"/>
        </w:rPr>
        <w:t>
      қызмет кердің әлеуетін шолу және мансаптық мақсатын талқылау.</w:t>
      </w:r>
    </w:p>
    <w:bookmarkEnd w:id="68"/>
    <w:bookmarkStart w:name="z83" w:id="69"/>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