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8a51" w14:textId="3cb8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211 "Қамысты ауданы Арка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21 сәуірдегі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Арка ауылдық округінің 2023-2025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51200,1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43780,1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53399,5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-2199,4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2199,4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