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c1f4a" w14:textId="eac1f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29 желтоқсандағы № 209 "Қамысты ауданы Алтынсарин ауылының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2023 жылғы 21 сәуірдегі № 25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2022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"Қамысты ауданы Алтынсарин ауылының 2023-2025 жылдарға арналған бюджеті туралы"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"1. Қамысты ауданы Алтынсарин ауылының 2023-2025 жылдарға арналған бюджеті тиісінше 1, 2 және 3 - 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1) кірістер - 88327,0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8004,0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80323,1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2) шығындар – 88932,6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3) қаржы активтерімен операциялар бойынша сальдо – 0,0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4) бюджет тапшылығы (профициті) – - 605,5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605,5 теңге.".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209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ауылының 2023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