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5e6e7e" w14:textId="85e6e7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2022 жылғы 29 желтоқсандағы № 208 "Қамысты ауданы Адаевка ауылдық округінің 2023-2025 жылдарға арналған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Қамысты ауданы мәслихатының 2023 жылғы 21 сәуірдегі № 24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Қамысты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2022 жылғы 29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208</w:t>
      </w:r>
      <w:r>
        <w:rPr>
          <w:rFonts w:ascii="Times New Roman"/>
          <w:b w:val="false"/>
          <w:i w:val="false"/>
          <w:color w:val="000000"/>
          <w:sz w:val="28"/>
        </w:rPr>
        <w:t xml:space="preserve"> "Қамысты ауданы Адаевка ауылдық округінің 2023-2025 жылдарға арналған бюджеті туралы" шешіміне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Қамысты ауданы Адаевка ауылдық округінің 2023-2025 жылдарға арналған бюджеті тиісінше 1, 2 және 3 - қосымшаларға сәйкес, оның ішінде 2023 жылға мынадай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- 57754,3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4491,0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- 7390,0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45873,3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57754,9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0,0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-0,6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5) бюджет тапшылығын қаржыландыру (профицитін пайдалану) – 0,6 теңге.".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Қамысты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Искаков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Мәслихаттың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21 сәуірдегі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24 шешіміне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Мәслихаттың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29 желтоқсандағы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208 шешіміне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28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Адаевка ауылдық округінің 2023 жылға арналған бюджеті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57754,3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ішкі салықтары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45873,3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45873,3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45873,3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57754,9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28072,3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28072,3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28072,3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27672,3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сумен жабдықтауды ұйымдастыру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 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