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8062" w14:textId="74e8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әкімдігінің 2023 жылғы 6 қарашадағы № 228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71-1-бабы</w:t>
      </w:r>
      <w:r>
        <w:rPr>
          <w:rFonts w:ascii="Times New Roman"/>
          <w:b w:val="false"/>
          <w:i w:val="false"/>
          <w:color w:val="000000"/>
          <w:sz w:val="28"/>
        </w:rPr>
        <w:t xml:space="preserve"> 2-тармағына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1. "Арси Нур" жауапкершілігі шектеулі серіктестігіне пайдалы қазбаларды барлау операцияларын жүргізу үшін Жітіқара ауданы Большевик ауылдық округінің аумағында (елді мекеннің шегінен тыс) орналасқан жалпы алаңы 189,8 гектар жер учаскесіне 2029 жылғы 25 тамызға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Республикасының нормативтік құқықтық актілерін эталондық бақылау банкінде ресми жариялауға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облысы Жітіқара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