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08ae" w14:textId="bbd0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Мүктікөл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Мүктікөл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4 932,0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29 757,0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37 089,1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Мүктікөл ауылдық округінің бюджетіне берілетін бюджеттік субвенциялар көлемі 28 679,0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Мүктікөл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Мүктікөл ауылдық округінің 2024 жылға арналған бюджетінде аудандық бюджеттен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Мүктікөл ауылдық округінің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Мүктікөл ауылдық округінің бюджетінде секвестрлеуге жатпайтын бюджеттік бағдарламалардың тізбесі белгіленбегені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2024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