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c935" w14:textId="6fcc9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Қостанай облысы Жітіқара ауданы мәслихатының 2023 жылғы 27 желтоқсандағы № 97 шешімі</w:t>
      </w:r>
    </w:p>
    <w:p>
      <w:pPr>
        <w:spacing w:after="0"/>
        <w:ind w:left="0"/>
        <w:jc w:val="both"/>
      </w:pPr>
      <w:bookmarkStart w:name="z4" w:id="0"/>
      <w:r>
        <w:rPr>
          <w:rFonts w:ascii="Times New Roman"/>
          <w:b w:val="false"/>
          <w:i w:val="false"/>
          <w:color w:val="000000"/>
          <w:sz w:val="28"/>
        </w:rPr>
        <w:t>
      Жітіқара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3"/>
    <w:p>
      <w:pPr>
        <w:spacing w:after="0"/>
        <w:ind w:left="0"/>
        <w:jc w:val="left"/>
      </w:pPr>
      <w:r>
        <w:rPr>
          <w:rFonts w:ascii="Times New Roman"/>
          <w:b/>
          <w:i w:val="false"/>
          <w:color w:val="000000"/>
        </w:rPr>
        <w:t xml:space="preserve"> Жергілікті қоғамдастық жиналысының регламенті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Жітіқара ауданының аудандық маңызы бар қаласының, ауылдарының,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5"/>
    <w:bookmarkStart w:name="z15"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6"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7"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8" w:id="9"/>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9"/>
    <w:bookmarkStart w:name="z19" w:id="10"/>
    <w:p>
      <w:pPr>
        <w:spacing w:after="0"/>
        <w:ind w:left="0"/>
        <w:jc w:val="both"/>
      </w:pPr>
      <w:r>
        <w:rPr>
          <w:rFonts w:ascii="Times New Roman"/>
          <w:b w:val="false"/>
          <w:i w:val="false"/>
          <w:color w:val="000000"/>
          <w:sz w:val="28"/>
        </w:rPr>
        <w:t xml:space="preserve">
      4)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ауылдық округ, ауылдық округтің құрамына кірмейтін ауыл қызметінің мәселелері;</w:t>
      </w:r>
    </w:p>
    <w:bookmarkEnd w:id="10"/>
    <w:bookmarkStart w:name="z20" w:id="11"/>
    <w:p>
      <w:pPr>
        <w:spacing w:after="0"/>
        <w:ind w:left="0"/>
        <w:jc w:val="both"/>
      </w:pPr>
      <w:r>
        <w:rPr>
          <w:rFonts w:ascii="Times New Roman"/>
          <w:b w:val="false"/>
          <w:i w:val="false"/>
          <w:color w:val="000000"/>
          <w:sz w:val="28"/>
        </w:rPr>
        <w:t xml:space="preserve">
      5)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1" w:id="12"/>
    <w:p>
      <w:pPr>
        <w:spacing w:after="0"/>
        <w:ind w:left="0"/>
        <w:jc w:val="both"/>
      </w:pPr>
      <w:r>
        <w:rPr>
          <w:rFonts w:ascii="Times New Roman"/>
          <w:b w:val="false"/>
          <w:i w:val="false"/>
          <w:color w:val="000000"/>
          <w:sz w:val="28"/>
        </w:rPr>
        <w:t>
      3. Жиналыс регламентін аудан мәслихаты бекітеді.</w:t>
      </w:r>
    </w:p>
    <w:bookmarkEnd w:id="12"/>
    <w:bookmarkStart w:name="z22"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3"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ауылдық округ халқының жалпы санына байланысты айқындалады:</w:t>
      </w:r>
    </w:p>
    <w:bookmarkEnd w:id="14"/>
    <w:bookmarkStart w:name="z24"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5" w:id="16"/>
    <w:p>
      <w:pPr>
        <w:spacing w:after="0"/>
        <w:ind w:left="0"/>
        <w:jc w:val="both"/>
      </w:pPr>
      <w:r>
        <w:rPr>
          <w:rFonts w:ascii="Times New Roman"/>
          <w:b w:val="false"/>
          <w:i w:val="false"/>
          <w:color w:val="000000"/>
          <w:sz w:val="28"/>
        </w:rPr>
        <w:t>
      2) 10-15 мың халық – жиналыстың 11-15 мүшесі;</w:t>
      </w:r>
    </w:p>
    <w:bookmarkEnd w:id="16"/>
    <w:bookmarkStart w:name="z26" w:id="17"/>
    <w:p>
      <w:pPr>
        <w:spacing w:after="0"/>
        <w:ind w:left="0"/>
        <w:jc w:val="both"/>
      </w:pPr>
      <w:r>
        <w:rPr>
          <w:rFonts w:ascii="Times New Roman"/>
          <w:b w:val="false"/>
          <w:i w:val="false"/>
          <w:color w:val="000000"/>
          <w:sz w:val="28"/>
        </w:rPr>
        <w:t>
      3) 15-20 мың халық – жиналыстың 16-20 мүшесі;</w:t>
      </w:r>
    </w:p>
    <w:bookmarkEnd w:id="17"/>
    <w:bookmarkStart w:name="z27"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28" w:id="1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29" w:id="20"/>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30" w:id="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
    <w:bookmarkStart w:name="z31" w:id="2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2"/>
    <w:bookmarkStart w:name="z32"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3" w:id="24"/>
    <w:p>
      <w:pPr>
        <w:spacing w:after="0"/>
        <w:ind w:left="0"/>
        <w:jc w:val="both"/>
      </w:pPr>
      <w:r>
        <w:rPr>
          <w:rFonts w:ascii="Times New Roman"/>
          <w:b w:val="false"/>
          <w:i w:val="false"/>
          <w:color w:val="000000"/>
          <w:sz w:val="28"/>
        </w:rPr>
        <w:t>
      аудандық маңызы бар қала, ауыл, ауылдық округ бюджетінің жобасын және бюджеттің атқарылуы туралы есепті келісу;</w:t>
      </w:r>
    </w:p>
    <w:bookmarkEnd w:id="24"/>
    <w:bookmarkStart w:name="z34" w:id="25"/>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ауылдық округ бюджетін түзетуді келісу;</w:t>
      </w:r>
    </w:p>
    <w:bookmarkEnd w:id="25"/>
    <w:bookmarkStart w:name="z35" w:id="26"/>
    <w:p>
      <w:pPr>
        <w:spacing w:after="0"/>
        <w:ind w:left="0"/>
        <w:jc w:val="both"/>
      </w:pPr>
      <w:r>
        <w:rPr>
          <w:rFonts w:ascii="Times New Roman"/>
          <w:b w:val="false"/>
          <w:i w:val="false"/>
          <w:color w:val="000000"/>
          <w:sz w:val="28"/>
        </w:rPr>
        <w:t>
      аудандық маңызы бар қаланың, ауылдың, ауылдық округтің коммуналдық меншігін (жергілікті өзін-өзі басқарудың коммуналдық меншігін) басқару жөніндегі аудандық маңызы бар қала, ауыл, ауылдық округ аппаратының шешімдерін келісу;</w:t>
      </w:r>
    </w:p>
    <w:bookmarkEnd w:id="26"/>
    <w:bookmarkStart w:name="z36" w:id="27"/>
    <w:p>
      <w:pPr>
        <w:spacing w:after="0"/>
        <w:ind w:left="0"/>
        <w:jc w:val="both"/>
      </w:pPr>
      <w:r>
        <w:rPr>
          <w:rFonts w:ascii="Times New Roman"/>
          <w:b w:val="false"/>
          <w:i w:val="false"/>
          <w:color w:val="000000"/>
          <w:sz w:val="28"/>
        </w:rPr>
        <w:t>
      аудандық маңызы бар қала, ауыл,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
    <w:bookmarkStart w:name="z37" w:id="28"/>
    <w:p>
      <w:pPr>
        <w:spacing w:after="0"/>
        <w:ind w:left="0"/>
        <w:jc w:val="both"/>
      </w:pPr>
      <w:r>
        <w:rPr>
          <w:rFonts w:ascii="Times New Roman"/>
          <w:b w:val="false"/>
          <w:i w:val="false"/>
          <w:color w:val="000000"/>
          <w:sz w:val="28"/>
        </w:rPr>
        <w:t>
      аудандық маңызы бар қала, ауыл, ауылдық округ бюджетінің атқарылуына жүргізілген мониторинг нәтижелері туралы есепті тыңдау және талқылау;</w:t>
      </w:r>
    </w:p>
    <w:bookmarkEnd w:id="28"/>
    <w:bookmarkStart w:name="z38" w:id="29"/>
    <w:p>
      <w:pPr>
        <w:spacing w:after="0"/>
        <w:ind w:left="0"/>
        <w:jc w:val="both"/>
      </w:pPr>
      <w:r>
        <w:rPr>
          <w:rFonts w:ascii="Times New Roman"/>
          <w:b w:val="false"/>
          <w:i w:val="false"/>
          <w:color w:val="000000"/>
          <w:sz w:val="28"/>
        </w:rPr>
        <w:t>
      аудандық маңызы бар қала, ауыл, ауылдық округ коммуналдық мүлкін иеліктен шығаруды келісу;</w:t>
      </w:r>
    </w:p>
    <w:bookmarkEnd w:id="29"/>
    <w:bookmarkStart w:name="z39" w:id="3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0"/>
    <w:bookmarkStart w:name="z40" w:id="31"/>
    <w:p>
      <w:pPr>
        <w:spacing w:after="0"/>
        <w:ind w:left="0"/>
        <w:jc w:val="both"/>
      </w:pPr>
      <w:r>
        <w:rPr>
          <w:rFonts w:ascii="Times New Roman"/>
          <w:b w:val="false"/>
          <w:i w:val="false"/>
          <w:color w:val="000000"/>
          <w:sz w:val="28"/>
        </w:rPr>
        <w:t>
      аудандық маңызы бар қала, ауыл, ауылдық округ әкімін лауазымынан босату туралы мәселеге бастамашылық жасау;</w:t>
      </w:r>
    </w:p>
    <w:bookmarkEnd w:id="31"/>
    <w:bookmarkStart w:name="z41" w:id="3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2"/>
    <w:bookmarkStart w:name="z42" w:id="3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3"/>
    <w:bookmarkStart w:name="z43" w:id="34"/>
    <w:p>
      <w:pPr>
        <w:spacing w:after="0"/>
        <w:ind w:left="0"/>
        <w:jc w:val="both"/>
      </w:pPr>
      <w:r>
        <w:rPr>
          <w:rFonts w:ascii="Times New Roman"/>
          <w:b w:val="false"/>
          <w:i w:val="false"/>
          <w:color w:val="000000"/>
          <w:sz w:val="28"/>
        </w:rPr>
        <w:t>
      5. Жиналысты аудандық маңызы бар қала, ауыл,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4"/>
    <w:bookmarkStart w:name="z44" w:id="3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5"/>
    <w:bookmarkStart w:name="z45" w:id="3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6"/>
    <w:bookmarkStart w:name="z46" w:id="37"/>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7"/>
    <w:bookmarkStart w:name="z47" w:id="3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8"/>
    <w:bookmarkStart w:name="z48" w:id="39"/>
    <w:p>
      <w:pPr>
        <w:spacing w:after="0"/>
        <w:ind w:left="0"/>
        <w:jc w:val="both"/>
      </w:pPr>
      <w:r>
        <w:rPr>
          <w:rFonts w:ascii="Times New Roman"/>
          <w:b w:val="false"/>
          <w:i w:val="false"/>
          <w:color w:val="000000"/>
          <w:sz w:val="28"/>
        </w:rPr>
        <w:t>
      7. Жиналысты шақыру алдында әкімнің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9"/>
    <w:bookmarkStart w:name="z49" w:id="4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0"/>
    <w:bookmarkStart w:name="z50" w:id="41"/>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1"/>
    <w:bookmarkStart w:name="z51" w:id="4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2"/>
    <w:bookmarkStart w:name="z52" w:id="43"/>
    <w:p>
      <w:pPr>
        <w:spacing w:after="0"/>
        <w:ind w:left="0"/>
        <w:jc w:val="both"/>
      </w:pPr>
      <w:r>
        <w:rPr>
          <w:rFonts w:ascii="Times New Roman"/>
          <w:b w:val="false"/>
          <w:i w:val="false"/>
          <w:color w:val="000000"/>
          <w:sz w:val="28"/>
        </w:rPr>
        <w:t>
      9. Жиналыстың күн тәртібін аудандық маңызы бар қала, ауылдар, ауылдық округтер әкімінің аппараты жиналыс мүшелері, тиісті аумақтың әкімі енгізген ұсыныстар негізінде қалыптастырады.</w:t>
      </w:r>
    </w:p>
    <w:bookmarkEnd w:id="43"/>
    <w:bookmarkStart w:name="z53" w:id="4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4"/>
    <w:bookmarkStart w:name="z54" w:id="4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5"/>
    <w:bookmarkStart w:name="z55" w:id="46"/>
    <w:p>
      <w:pPr>
        <w:spacing w:after="0"/>
        <w:ind w:left="0"/>
        <w:jc w:val="both"/>
      </w:pPr>
      <w:r>
        <w:rPr>
          <w:rFonts w:ascii="Times New Roman"/>
          <w:b w:val="false"/>
          <w:i w:val="false"/>
          <w:color w:val="000000"/>
          <w:sz w:val="28"/>
        </w:rPr>
        <w:t>
      Жиналысты шақырудың күн тәртібін жиналыс бекітеді.</w:t>
      </w:r>
    </w:p>
    <w:bookmarkEnd w:id="46"/>
    <w:bookmarkStart w:name="z56" w:id="4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7"/>
    <w:bookmarkStart w:name="z57" w:id="48"/>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8"/>
    <w:bookmarkStart w:name="z58" w:id="4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9"/>
    <w:bookmarkStart w:name="z59" w:id="5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0"/>
    <w:bookmarkStart w:name="z60" w:id="5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1"/>
    <w:bookmarkStart w:name="z61" w:id="5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2"/>
    <w:bookmarkStart w:name="z62" w:id="5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3"/>
    <w:bookmarkStart w:name="z63" w:id="5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4"/>
    <w:bookmarkStart w:name="z64" w:id="55"/>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 Дауыстар тең болған жағдайда жиналыстың төрағасы шешуші дауыс құқығын пайдаланады.</w:t>
      </w:r>
    </w:p>
    <w:bookmarkEnd w:id="55"/>
    <w:bookmarkStart w:name="z65" w:id="56"/>
    <w:p>
      <w:pPr>
        <w:spacing w:after="0"/>
        <w:ind w:left="0"/>
        <w:jc w:val="both"/>
      </w:pPr>
      <w:r>
        <w:rPr>
          <w:rFonts w:ascii="Times New Roman"/>
          <w:b w:val="false"/>
          <w:i w:val="false"/>
          <w:color w:val="000000"/>
          <w:sz w:val="28"/>
        </w:rPr>
        <w:t>
      Жиналыстың шешімі хаттамамен ресімделеді, онда:</w:t>
      </w:r>
    </w:p>
    <w:bookmarkEnd w:id="56"/>
    <w:bookmarkStart w:name="z66" w:id="57"/>
    <w:p>
      <w:pPr>
        <w:spacing w:after="0"/>
        <w:ind w:left="0"/>
        <w:jc w:val="both"/>
      </w:pPr>
      <w:r>
        <w:rPr>
          <w:rFonts w:ascii="Times New Roman"/>
          <w:b w:val="false"/>
          <w:i w:val="false"/>
          <w:color w:val="000000"/>
          <w:sz w:val="28"/>
        </w:rPr>
        <w:t>
      1) жиналыстың өткізілген күні мен орны;</w:t>
      </w:r>
    </w:p>
    <w:bookmarkEnd w:id="57"/>
    <w:bookmarkStart w:name="z67" w:id="58"/>
    <w:p>
      <w:pPr>
        <w:spacing w:after="0"/>
        <w:ind w:left="0"/>
        <w:jc w:val="both"/>
      </w:pPr>
      <w:r>
        <w:rPr>
          <w:rFonts w:ascii="Times New Roman"/>
          <w:b w:val="false"/>
          <w:i w:val="false"/>
          <w:color w:val="000000"/>
          <w:sz w:val="28"/>
        </w:rPr>
        <w:t>
      2) жиналыс мүшелерінің саны және тізімі;</w:t>
      </w:r>
    </w:p>
    <w:bookmarkEnd w:id="58"/>
    <w:bookmarkStart w:name="z68" w:id="59"/>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9"/>
    <w:bookmarkStart w:name="z69" w:id="60"/>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60"/>
    <w:bookmarkStart w:name="z70" w:id="6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1"/>
    <w:bookmarkStart w:name="z71" w:id="6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аудандық маңызы бар қала,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аудандық маңызы бар қала, ауыл, ауылдық округ әкіміне беріледі.</w:t>
      </w:r>
    </w:p>
    <w:bookmarkEnd w:id="62"/>
    <w:bookmarkStart w:name="z72" w:id="63"/>
    <w:p>
      <w:pPr>
        <w:spacing w:after="0"/>
        <w:ind w:left="0"/>
        <w:jc w:val="both"/>
      </w:pPr>
      <w:r>
        <w:rPr>
          <w:rFonts w:ascii="Times New Roman"/>
          <w:b w:val="false"/>
          <w:i w:val="false"/>
          <w:color w:val="000000"/>
          <w:sz w:val="28"/>
        </w:rPr>
        <w:t>
      Аудандық маңызы бар қала, ауыл,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63"/>
    <w:bookmarkStart w:name="z73" w:id="64"/>
    <w:p>
      <w:pPr>
        <w:spacing w:after="0"/>
        <w:ind w:left="0"/>
        <w:jc w:val="both"/>
      </w:pPr>
      <w:r>
        <w:rPr>
          <w:rFonts w:ascii="Times New Roman"/>
          <w:b w:val="false"/>
          <w:i w:val="false"/>
          <w:color w:val="000000"/>
          <w:sz w:val="28"/>
        </w:rPr>
        <w:t>
      13. Жиналыс қабылдаған шешімдерді аудандық маңызы бар қала, ауыл, ауылдық округтер әкімі қарайды және аудандық маңызы бар қала, ауыл, ауылдық округ әкімінің аппараты бес жұмыс күнінен аспайтын мерзімде жиналыс мүшелеріне жеткізеді.</w:t>
      </w:r>
    </w:p>
    <w:bookmarkEnd w:id="64"/>
    <w:bookmarkStart w:name="z74" w:id="65"/>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5"/>
    <w:bookmarkStart w:name="z75" w:id="66"/>
    <w:p>
      <w:pPr>
        <w:spacing w:after="0"/>
        <w:ind w:left="0"/>
        <w:jc w:val="both"/>
      </w:pPr>
      <w:r>
        <w:rPr>
          <w:rFonts w:ascii="Times New Roman"/>
          <w:b w:val="false"/>
          <w:i w:val="false"/>
          <w:color w:val="000000"/>
          <w:sz w:val="28"/>
        </w:rPr>
        <w:t>
      Аудандық маңызы бар қала, ауыл, ауылдық округтер әкімінің келіспеушілігін тудырған мәселелерді шешу мүмкін болмаған жағдайда, мәселені жоғары тұрған әкім шешеді.</w:t>
      </w:r>
    </w:p>
    <w:bookmarkEnd w:id="66"/>
    <w:bookmarkStart w:name="z76" w:id="67"/>
    <w:p>
      <w:pPr>
        <w:spacing w:after="0"/>
        <w:ind w:left="0"/>
        <w:jc w:val="both"/>
      </w:pPr>
      <w:r>
        <w:rPr>
          <w:rFonts w:ascii="Times New Roman"/>
          <w:b w:val="false"/>
          <w:i w:val="false"/>
          <w:color w:val="000000"/>
          <w:sz w:val="28"/>
        </w:rPr>
        <w:t>
      Аудандық маңызы бар қала, ауыл, ауылдық округтер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7"/>
    <w:bookmarkStart w:name="z77" w:id="68"/>
    <w:p>
      <w:pPr>
        <w:spacing w:after="0"/>
        <w:ind w:left="0"/>
        <w:jc w:val="both"/>
      </w:pPr>
      <w:r>
        <w:rPr>
          <w:rFonts w:ascii="Times New Roman"/>
          <w:b w:val="false"/>
          <w:i w:val="false"/>
          <w:color w:val="000000"/>
          <w:sz w:val="28"/>
        </w:rPr>
        <w:t xml:space="preserve">
      Жоғары тұрған әкім, тиісті аудан мәслихатының таяудағы отырысында аудандық маңызы бар қала, ауыл, ауылдық округтер әкімі мен жергілікті қоғамдастық жиналысының арасындағы келіспеушілікті тудырған мәселелер алдын ала талқыланғаннан және шешілгеннен кейін,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бес жұмыс күн ішінде шешім қабылдайды.</w:t>
      </w:r>
    </w:p>
    <w:bookmarkEnd w:id="68"/>
    <w:bookmarkStart w:name="z78" w:id="6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ауылдар, ауылдық округтер әкімдері мақұлдаған шешімдердің орындалуын қамтамасыз етеді.</w:t>
      </w:r>
    </w:p>
    <w:bookmarkEnd w:id="69"/>
    <w:bookmarkStart w:name="z79" w:id="70"/>
    <w:p>
      <w:pPr>
        <w:spacing w:after="0"/>
        <w:ind w:left="0"/>
        <w:jc w:val="both"/>
      </w:pPr>
      <w:r>
        <w:rPr>
          <w:rFonts w:ascii="Times New Roman"/>
          <w:b w:val="false"/>
          <w:i w:val="false"/>
          <w:color w:val="000000"/>
          <w:sz w:val="28"/>
        </w:rPr>
        <w:t>
      16. Жиналысты шақыруда қабылданған шешімдерді аудандық маңызы бар қала, ауылдар, ауылдық округтер әкімінің аппараты бұқаралық ақпарат құралдары арқылы немесе өзге де тәсілдермен таратады.</w:t>
      </w:r>
    </w:p>
    <w:bookmarkEnd w:id="70"/>
    <w:bookmarkStart w:name="z80" w:id="71"/>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1"/>
    <w:bookmarkStart w:name="z81" w:id="7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2"/>
    <w:bookmarkStart w:name="z82" w:id="7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3"/>
    <w:bookmarkStart w:name="z83" w:id="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