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afdc" w14:textId="9eca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елді мекендері аумағындағы бөлек жергілікті қоғамдастық жиындарын өткізу және жергілікті қоғамдастық жиынына қатысу үшін тұрғындар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2023 жылғы 30 қарашадағы № 85 шешімі. Күші жойылды - Қостанай облысы Жітіқара ауданы мәслихатының 2024 жылғы 15 наурыздағы № 144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15.03.2024 </w:t>
      </w:r>
      <w:r>
        <w:rPr>
          <w:rFonts w:ascii="Times New Roman"/>
          <w:b w:val="false"/>
          <w:i w:val="false"/>
          <w:color w:val="ff0000"/>
          <w:sz w:val="28"/>
        </w:rPr>
        <w:t>№ 144</w:t>
      </w:r>
      <w:r>
        <w:rPr>
          <w:rFonts w:ascii="Times New Roman"/>
          <w:b w:val="false"/>
          <w:i w:val="false"/>
          <w:color w:val="ff0000"/>
          <w:sz w:val="28"/>
        </w:rPr>
        <w:t xml:space="preserve"> шешімімен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 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Жітіқара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Жітіқара қаласы жергілікті қоғамдастық жиынына қатысу үшін қала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Аққарға ауылынын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4. Большевик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 Забелов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Милютин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Приречный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8. Пригородный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9. Степной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10. Тоқтаров ауылдық округінің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xml:space="preserve">
      11. Чайковский ауылының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xml:space="preserve">
      12. Ырсай ауылының жергілікті қоғамдастық жиынына қатысу үшін тұрғындары өкілдерінің сандық құрамы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бекітілсін.</w:t>
      </w:r>
    </w:p>
    <w:bookmarkEnd w:id="12"/>
    <w:bookmarkStart w:name="z17" w:id="13"/>
    <w:p>
      <w:pPr>
        <w:spacing w:after="0"/>
        <w:ind w:left="0"/>
        <w:jc w:val="both"/>
      </w:pPr>
      <w:r>
        <w:rPr>
          <w:rFonts w:ascii="Times New Roman"/>
          <w:b w:val="false"/>
          <w:i w:val="false"/>
          <w:color w:val="000000"/>
          <w:sz w:val="28"/>
        </w:rPr>
        <w:t xml:space="preserve">
      13. Мүктікөл ауылдық округінің жергілікті қоғамдастық жиынына қатысу үшін тұрғындары өкілдер сандық құрамы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бекітілсін.</w:t>
      </w:r>
    </w:p>
    <w:bookmarkEnd w:id="13"/>
    <w:bookmarkStart w:name="z18" w:id="14"/>
    <w:p>
      <w:pPr>
        <w:spacing w:after="0"/>
        <w:ind w:left="0"/>
        <w:jc w:val="both"/>
      </w:pPr>
      <w:r>
        <w:rPr>
          <w:rFonts w:ascii="Times New Roman"/>
          <w:b w:val="false"/>
          <w:i w:val="false"/>
          <w:color w:val="000000"/>
          <w:sz w:val="28"/>
        </w:rPr>
        <w:t>
      14. Осы шешім ресми жарияланған күннен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4" w:id="15"/>
    <w:p>
      <w:pPr>
        <w:spacing w:after="0"/>
        <w:ind w:left="0"/>
        <w:jc w:val="left"/>
      </w:pPr>
      <w:r>
        <w:rPr>
          <w:rFonts w:ascii="Times New Roman"/>
          <w:b/>
          <w:i w:val="false"/>
          <w:color w:val="000000"/>
        </w:rPr>
        <w:t xml:space="preserve"> Жітіқара ауданының елді мекендері аумағындағы бөлек жергілікті қоғамдастық жиындарын өткізудің тәртібі</w:t>
      </w:r>
    </w:p>
    <w:bookmarkEnd w:id="15"/>
    <w:bookmarkStart w:name="z25" w:id="16"/>
    <w:p>
      <w:pPr>
        <w:spacing w:after="0"/>
        <w:ind w:left="0"/>
        <w:jc w:val="left"/>
      </w:pPr>
      <w:r>
        <w:rPr>
          <w:rFonts w:ascii="Times New Roman"/>
          <w:b/>
          <w:i w:val="false"/>
          <w:color w:val="000000"/>
        </w:rPr>
        <w:t xml:space="preserve"> 1. Жалпы ережелер</w:t>
      </w:r>
    </w:p>
    <w:bookmarkEnd w:id="16"/>
    <w:bookmarkStart w:name="z26" w:id="17"/>
    <w:p>
      <w:pPr>
        <w:spacing w:after="0"/>
        <w:ind w:left="0"/>
        <w:jc w:val="both"/>
      </w:pPr>
      <w:r>
        <w:rPr>
          <w:rFonts w:ascii="Times New Roman"/>
          <w:b w:val="false"/>
          <w:i w:val="false"/>
          <w:color w:val="000000"/>
          <w:sz w:val="28"/>
        </w:rPr>
        <w:t xml:space="preserve">
      1. Осы Жітіқара ауданы ауданында бөлек жергілікті қоғамдастық жиындарын өткізудің осы тәртібі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 тармағына,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Жітіқара ауданы аумағындағы аудандық манызы бар қала, ауыл, ауылдық округ жергілікті қоғамдастығының бөлек жиындарын өткізудің тәртібін белгілейді.</w:t>
      </w:r>
    </w:p>
    <w:bookmarkEnd w:id="17"/>
    <w:bookmarkStart w:name="z27"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28" w:id="19"/>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9"/>
    <w:bookmarkStart w:name="z29" w:id="2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0"/>
    <w:bookmarkStart w:name="z30" w:id="2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21"/>
    <w:bookmarkStart w:name="z31" w:id="22"/>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бөлінеді.</w:t>
      </w:r>
    </w:p>
    <w:bookmarkEnd w:id="22"/>
    <w:bookmarkStart w:name="z32" w:id="2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3"/>
    <w:bookmarkStart w:name="z33" w:id="24"/>
    <w:p>
      <w:pPr>
        <w:spacing w:after="0"/>
        <w:ind w:left="0"/>
        <w:jc w:val="both"/>
      </w:pPr>
      <w:r>
        <w:rPr>
          <w:rFonts w:ascii="Times New Roman"/>
          <w:b w:val="false"/>
          <w:i w:val="false"/>
          <w:color w:val="000000"/>
          <w:sz w:val="28"/>
        </w:rPr>
        <w:t>
      5. Аудандық манызы бар қаланың, ауылдың, ауылдық округтің әкімі ауыл, шағын аудан, көше шегінде жергілікті қоғамдастықтың бөлек жиынын шақырады және өткізуді ұйымдастырады.</w:t>
      </w:r>
    </w:p>
    <w:bookmarkEnd w:id="24"/>
    <w:bookmarkStart w:name="z34" w:id="2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25"/>
    <w:bookmarkStart w:name="z35" w:id="2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манызы бар қаланың,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26"/>
    <w:bookmarkStart w:name="z36" w:id="2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қатысып отырған тұрғындарының тіркелуі жүргізіледі.</w:t>
      </w:r>
    </w:p>
    <w:bookmarkEnd w:id="27"/>
    <w:bookmarkStart w:name="z37" w:id="28"/>
    <w:p>
      <w:pPr>
        <w:spacing w:after="0"/>
        <w:ind w:left="0"/>
        <w:jc w:val="both"/>
      </w:pPr>
      <w:r>
        <w:rPr>
          <w:rFonts w:ascii="Times New Roman"/>
          <w:b w:val="false"/>
          <w:i w:val="false"/>
          <w:color w:val="000000"/>
          <w:sz w:val="28"/>
        </w:rPr>
        <w:t>
      Кәмелетке толмағандардың, сотпен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8"/>
    <w:bookmarkStart w:name="z38" w:id="2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тұратын тұрғындардың (жергілікті қоғамдастық мүшелерінің) кемінде он пайызы қатысқан кезде өтті деп есептеледі.</w:t>
      </w:r>
    </w:p>
    <w:bookmarkEnd w:id="29"/>
    <w:bookmarkStart w:name="z39" w:id="30"/>
    <w:p>
      <w:pPr>
        <w:spacing w:after="0"/>
        <w:ind w:left="0"/>
        <w:jc w:val="both"/>
      </w:pPr>
      <w:r>
        <w:rPr>
          <w:rFonts w:ascii="Times New Roman"/>
          <w:b w:val="false"/>
          <w:i w:val="false"/>
          <w:color w:val="000000"/>
          <w:sz w:val="28"/>
        </w:rPr>
        <w:t>
      8. Жергілікті қоғамдастықтың бөлек жиынын аудандық манызы бар қаланың, ауылдың, ауылдық округтің әкімі немесе ол уәкілеттік берген тұлға ашады.</w:t>
      </w:r>
    </w:p>
    <w:bookmarkEnd w:id="30"/>
    <w:bookmarkStart w:name="z40" w:id="31"/>
    <w:p>
      <w:pPr>
        <w:spacing w:after="0"/>
        <w:ind w:left="0"/>
        <w:jc w:val="both"/>
      </w:pPr>
      <w:r>
        <w:rPr>
          <w:rFonts w:ascii="Times New Roman"/>
          <w:b w:val="false"/>
          <w:i w:val="false"/>
          <w:color w:val="000000"/>
          <w:sz w:val="28"/>
        </w:rPr>
        <w:t>
      Аудандық манызы бар қаланың, ауылдың, ауылдық округтің әкімі немесе ол уәкілеттік берген тұлға жергілікті қоғамдастықтың бөлек жиынының төрағасы болып табылады.</w:t>
      </w:r>
    </w:p>
    <w:bookmarkEnd w:id="31"/>
    <w:bookmarkStart w:name="z41" w:id="3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2"/>
    <w:bookmarkStart w:name="z42" w:id="33"/>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33"/>
    <w:bookmarkStart w:name="z43" w:id="3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34"/>
    <w:bookmarkStart w:name="z44" w:id="3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5"/>
    <w:bookmarkStart w:name="z45" w:id="3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манызы бар қаланың, ауылдың, ауылдық округ әкімінің аппаратына береді.</w:t>
      </w:r>
    </w:p>
    <w:bookmarkEnd w:id="36"/>
    <w:bookmarkStart w:name="z46" w:id="3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7"/>
    <w:bookmarkStart w:name="z47" w:id="3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8"/>
    <w:bookmarkStart w:name="z48" w:id="3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9"/>
    <w:bookmarkStart w:name="z49" w:id="4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40"/>
    <w:bookmarkStart w:name="z50" w:id="4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41"/>
    <w:bookmarkStart w:name="z51" w:id="4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43"/>
    <w:p>
      <w:pPr>
        <w:spacing w:after="0"/>
        <w:ind w:left="0"/>
        <w:jc w:val="left"/>
      </w:pPr>
      <w:r>
        <w:rPr>
          <w:rFonts w:ascii="Times New Roman"/>
          <w:b/>
          <w:i w:val="false"/>
          <w:color w:val="000000"/>
        </w:rPr>
        <w:t xml:space="preserve"> Жітіқара қаласы жергілікті қоғамдастықтың бөлек жиынына қатысу үшін тұрғындары өкілдерінің сандық құрамы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шағын ауданының,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Егора Хачина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Бейимбета Майлина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Асымбаев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Зинатулла Зулхаиров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Интернационал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Чернаткин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Красногвардейская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ВЛКСМ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летие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Байтурсинова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44"/>
    <w:p>
      <w:pPr>
        <w:spacing w:after="0"/>
        <w:ind w:left="0"/>
        <w:jc w:val="left"/>
      </w:pPr>
      <w:r>
        <w:rPr>
          <w:rFonts w:ascii="Times New Roman"/>
          <w:b/>
          <w:i w:val="false"/>
          <w:color w:val="000000"/>
        </w:rPr>
        <w:t xml:space="preserve"> Аққарға ауылының жергілікті қоғамдастық жиынына қатысу үшін тұрғындары өкілдерінің сандық құрамы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6" w:id="45"/>
    <w:p>
      <w:pPr>
        <w:spacing w:after="0"/>
        <w:ind w:left="0"/>
        <w:jc w:val="left"/>
      </w:pPr>
      <w:r>
        <w:rPr>
          <w:rFonts w:ascii="Times New Roman"/>
          <w:b/>
          <w:i w:val="false"/>
          <w:color w:val="000000"/>
        </w:rPr>
        <w:t xml:space="preserve"> Большевик ауылдық округінің жергілікті қоғамдастық жиынына қатысу үшін тұрғындары өкілдерінің сандық құрамы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1" w:id="46"/>
    <w:p>
      <w:pPr>
        <w:spacing w:after="0"/>
        <w:ind w:left="0"/>
        <w:jc w:val="left"/>
      </w:pPr>
      <w:r>
        <w:rPr>
          <w:rFonts w:ascii="Times New Roman"/>
          <w:b/>
          <w:i w:val="false"/>
          <w:color w:val="000000"/>
        </w:rPr>
        <w:t xml:space="preserve"> Забелов ауылының жергілікті қоғамдастық жиынына қатысу үшін тұрғындары өкілдерінің сандық құрамы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Новостроевская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76" w:id="47"/>
    <w:p>
      <w:pPr>
        <w:spacing w:after="0"/>
        <w:ind w:left="0"/>
        <w:jc w:val="left"/>
      </w:pPr>
      <w:r>
        <w:rPr>
          <w:rFonts w:ascii="Times New Roman"/>
          <w:b/>
          <w:i w:val="false"/>
          <w:color w:val="000000"/>
        </w:rPr>
        <w:t xml:space="preserve"> Милютин ауылының жергілікті қоғамдастық жиынына қатысу үшін тұрғындары өкілдерінің сандық құрамы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81" w:id="48"/>
    <w:p>
      <w:pPr>
        <w:spacing w:after="0"/>
        <w:ind w:left="0"/>
        <w:jc w:val="left"/>
      </w:pPr>
      <w:r>
        <w:rPr>
          <w:rFonts w:ascii="Times New Roman"/>
          <w:b/>
          <w:i w:val="false"/>
          <w:color w:val="000000"/>
        </w:rPr>
        <w:t xml:space="preserve"> Приречный ауылының жергілікті қоғамдастық жиынына қатысу үшін тұрғындары өкілдерінің сандық құрамы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Днепропетровск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86" w:id="49"/>
    <w:p>
      <w:pPr>
        <w:spacing w:after="0"/>
        <w:ind w:left="0"/>
        <w:jc w:val="left"/>
      </w:pPr>
      <w:r>
        <w:rPr>
          <w:rFonts w:ascii="Times New Roman"/>
          <w:b/>
          <w:i w:val="false"/>
          <w:color w:val="000000"/>
        </w:rPr>
        <w:t xml:space="preserve"> Пригородный ауылының жергілікті қоғамдастық жиынына қатысу үшін тұрғындары өкілдерінің сандық құрамы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1-9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Энгельс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көшесі 16-41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көшесі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91" w:id="50"/>
    <w:p>
      <w:pPr>
        <w:spacing w:after="0"/>
        <w:ind w:left="0"/>
        <w:jc w:val="left"/>
      </w:pPr>
      <w:r>
        <w:rPr>
          <w:rFonts w:ascii="Times New Roman"/>
          <w:b/>
          <w:i w:val="false"/>
          <w:color w:val="000000"/>
        </w:rPr>
        <w:t xml:space="preserve"> Степной ауылының жергілікті қоғамдастық жиынына қатысу үшін тұрғындары өкілдерінің сандық құрамы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Цурлуя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96" w:id="51"/>
    <w:p>
      <w:pPr>
        <w:spacing w:after="0"/>
        <w:ind w:left="0"/>
        <w:jc w:val="left"/>
      </w:pPr>
      <w:r>
        <w:rPr>
          <w:rFonts w:ascii="Times New Roman"/>
          <w:b/>
          <w:i w:val="false"/>
          <w:color w:val="000000"/>
        </w:rPr>
        <w:t xml:space="preserve"> Тоқтаров ауылдық округінің жергілікті қоғамдастық жиынына қатысу үшін тұрғындары өкілдерінің сандық құрамы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округінің елді мекеннің,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01" w:id="52"/>
    <w:p>
      <w:pPr>
        <w:spacing w:after="0"/>
        <w:ind w:left="0"/>
        <w:jc w:val="left"/>
      </w:pPr>
      <w:r>
        <w:rPr>
          <w:rFonts w:ascii="Times New Roman"/>
          <w:b/>
          <w:i w:val="false"/>
          <w:color w:val="000000"/>
        </w:rPr>
        <w:t xml:space="preserve"> Чайковский ауылының жергілікті қоғамдастық жиынына қатысу үшін ауыл тұрғындары өкілдерінің сандық құрамы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Степная, Советская, Казахская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Новостройка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Парковая,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106" w:id="53"/>
    <w:p>
      <w:pPr>
        <w:spacing w:after="0"/>
        <w:ind w:left="0"/>
        <w:jc w:val="left"/>
      </w:pPr>
      <w:r>
        <w:rPr>
          <w:rFonts w:ascii="Times New Roman"/>
          <w:b/>
          <w:i w:val="false"/>
          <w:color w:val="000000"/>
        </w:rPr>
        <w:t xml:space="preserve"> Ырсай ауылының жергілікті қоғамдастық жиынына қатысу үшін тұрғындары өкілдерінің сандық құрамы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111" w:id="54"/>
    <w:p>
      <w:pPr>
        <w:spacing w:after="0"/>
        <w:ind w:left="0"/>
        <w:jc w:val="left"/>
      </w:pPr>
      <w:r>
        <w:rPr>
          <w:rFonts w:ascii="Times New Roman"/>
          <w:b/>
          <w:i w:val="false"/>
          <w:color w:val="000000"/>
        </w:rPr>
        <w:t xml:space="preserve"> Мүктікөл ауылдық округінің жергілікті қоғамдастық жиынына қатысу үшін тұрғындары өкілдер сандық құрамы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округінің елді мекенінің,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