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2780" w14:textId="4af2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245 "Жітіқара ауданы Большевик ауылдық округінің 2023-2025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6 қазандағы № 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245 "Жітіқара ауданы Большевик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Большевик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37 115,0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3 287,0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2 390,0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31 438,0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37 292,8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177,8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Большевик ауылдық округінің көшелерін жарықтандыру";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