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6af1" w14:textId="35a6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242 "Жітіқара ауданы Степной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6 қазандағы № 67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30 желтоқсандағы № 242 "Жітіқара ауданы Степной ауылының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Степной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29 496,1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1 234,0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28 168,1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29 849,2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-353,1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353,1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Степной ауылында мал қорымын орнату бойынша жұмыстар.";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ауылының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