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acc5" w14:textId="38ea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237 "Жітіқара ауданы Аққарға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237 "Жітіқара ауданының Аққарға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Аққарға ауылының 2023-2025 жылдарға арналған бюджеті тиісінше,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26 257,5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25 290,5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26 257,6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Аққарға ауылының 2023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