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9056" w14:textId="cc69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236 "Жітіқара ауданы Жітіқара қаласының 2023-2025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2023 жылғы 6 қазандағы № 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Жітіқара қаласының 2023-2025 жылдарға арналған бюджеті туралы" 2022 жылғы 30 желтоқсандағы № 236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Жітіқара қаласының 2023-2025 жылдарға арналған бюджеті тиісінше 1, 2, 3 -қосымшаларға сәйкес, оның ішінде 2023 жылға арналған бюджеті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1 086 832,3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 бойынша – 230 032,0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5 999,9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8 610,0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 842 190,4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1 100 965,6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-14 133,3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14 133,3 мың теңге";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39), 40), 41), 42), 43), 44), 45), 46), 47), 48), 49), 50), 51), 52) тармақшалармен толықтырылсын: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"39) Ботагоз стадионының 11 шағын ауданындағы көше жарығын ағымдағы жөндеу;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көлік қызметтері;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Жітіқара қаласының ортақ пайдаланылатын орындарын ағымдағы күтіп-ұстау жөніндегі қызметтер;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мәтіні бар металл жақтауда шыңдалған шыныдан жасалған панельдерді дайындау және орнату жөніндегі жұмыстар;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№ 14, 10 үйлердің бойындағы 11 шағын аудандағы тротуарды ағымдағы жөндеу жұмыстары;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қаласының орталық скверінің аумағындағы көлді толтыру үшін сумен жабдықтау жөніндегі қызметтер;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Ботагоз стадионының іргелес аумағын абаттандыру бойынша жұмыстар (тротуар жолдары);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Ботагоз стадионының іргелес аумағын абаттандыру жөніндегі жұмыстар;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қаланы мерекелерге безендіру;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Жітіқара қаласының аумағында шекараны ағымдағы жөндеу бойынша жұмыстар;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Жітіқара қаласының орамішілік және автомобиль жолдарын орташа жөндеуге техникалық құжаттама әзірлеу;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ірі габаритті қалдықтарды орналастыру үшін қоршауы бар алаңдарды орнату жөніндегі жұмыстар;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шаруашылық мүкәммал – биотуалеттерді сатып алу;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Жібек жолы көшесіндегі, В.И. Ленина көшесінен Желтоқсан шағынауданына кіруге дейінгі шекаралардағы автомобиль жолын ағымдағы жөндеу."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2023 жылға арналған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қарыздар бойынша сыйақылар мен өзге де төлемдерді төлеу бойынша аудандық маңызы бар қала, ауыл, кент, ауылдық округ әкімі аппаратының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Жітіқара қаласының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