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765a" w14:textId="8c27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230 "Жітіқара ауданының 2023-2025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31 шілдедегі № 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2023-2025 жылдарға арналған аудандық бюджеті туралы" 2022 жылғы 27 желтоқсандағы № 230 (нормативтік құқықтық актілерді мемлекеттік тіркеу тізілімінде № 177541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7 441 018,6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4 208 517,0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32 641,0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4 900,0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3 194 960,6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7 723 393,8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116 995,0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192 302,0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75 307,0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5 900,7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-405 270,9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405 270,9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28), 29), 30), 31) 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32), 33) тармақшалары жаңа редакцияда жазылсын: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Жітіқара ауданы Приречный ауылындағы Минская көшесін ағымдағы жөндеу;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Жітіқара ауданы Забелов ауылының Правонабережная, Степная, Октябрьская және Победа көшелерін орташа жөндеу;";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41), 42), 43), 44) тармақшалармен толықтырылсын: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ментальды бұзушылықтары бар мүгедектігі бар балаларға арналған шипажайлық-курорттық емдеу;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Қостанай облысы Жітіқара қаласының Кеңсай және 9 шағын аудандарына жеткізу газ құбырын салу;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Жітіқара ауданы Милютин ауылында медициналық пункт салу;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Қостанай облысы Жітіқара ауданы Жітіқара қаласының сөндіргіш құдығынан кәріз тазалау құрылыстарына (КТҚ) дейін Д 600 кәріздік коллекторды реконструкциялау.";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