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00e" w14:textId="43a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238 "Жітіқара ауданы Забелов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238 "Жітіқара ауданы Забелов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71 892,9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69 438,9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7), 8)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Забелов ауылының көшелерін орташа жөндеуге техникалық құжаттаманың ведомстволық сараптамасын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Забелов ауылында балалар ойын алаңын орнату;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Забелов ауылының көшелерін жарықтандыруды монтаждау;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Забелов ауылындағы мал қорымын қоршау.";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Забелов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ауылындағы кентішілік жолдарды орташа жөндеуге (Победа көшесі, Октябрьская көшесі).";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