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b512" w14:textId="76eb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ауылдарының,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29 желтоқсандағы № 58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39 253,6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2 161,0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37 072,6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39 502,7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Ақкөл ауылының бюджетінде аудандық бюджеттен берілетін субвенциялар көлемі 33 797,6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Аралбай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34 329,7 мың теңге, оның iшiнде: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33 619,7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34 838,7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Аралбай ауылының бюджетінде аудандық бюджеттен берілетін субвенциялар көлемі 29 261,2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Ахмет Байтұрсынұлы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45 124,3 мың теңге, оның iшiнде: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1 545,0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43 579,3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45 642,4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Ахмет Байтұрсынұлы ауылының бюджетінде аудандық бюджеттен берілетін субвенциялар көлемі 31 009,1 мың теңге сомасында көзделгені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Сужарған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43 888,1 мың теңге, оның iшiнде: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912,0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- 731,0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42 245,1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44 024,2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Сужарған ауылының бюджетінде аудандық бюджеттен берілетін субвенциялар көлемі 28 079,0 мың теңге сомасында көзделгені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Торғай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613 847,1 мың теңге, оның iшiнде: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22 360,0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591 387,1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620 850,8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Торғай ауылының бюджетінде аудандық бюджеттен берілетін субвенциялар көлемі 69 632,6 мың теңге сомасында көзделгені ескерілсін.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Шеген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35 195,0 мың теңге, оның iшiнде: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1 284,0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- 20,0 мың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33 791,0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35 281,2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Шеген ауылының бюджетінде аудандық бюджеттен берілетін субвенциялар көлемі 32 556,1 мың теңге сомасында көзделгені ескерілсін.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Ақшығанақ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38 620,8 мың теңге, оның iшiнде: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2 046,0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104,0 мың теңге;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36 470,8 мың теңге;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39 446,0 мың теңге;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Ақшығанақ ауылдық округінің бюджетінде аудандық бюджеттен берілетін субвенциялар көлемі 32 027,4 мың теңге сомасында көзделгені ескерілсін.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Албарбөгет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53 175,6 мың теңге, оның iшiнде: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3 537,0 мың теңге;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49 638,6 мың теңге;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54 577,7 мың теңге;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Албарбөгет ауылдық округінің бюджетінде аудандық бюджеттен берілетін субвенциялар көлемі 25 764,7 мың теңге сомасында көзделгені ескерілсін.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Жаркөл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75 255,1 мың теңге, оның iшiнде: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3 340,0 мың теңге;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40,0 мың теңге;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- 16,0 мың теңге;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71 859,1 мың теңге;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75 619,0 мың теңге;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Жаркөл ауылдық округінің бюджетінде аудандық бюджеттен берілетін субвенциялар көлемі 33 919,3 мың теңге сомасында көзделгені ескерілсін.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Қалам-Қарасу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44 005,5 мың теңге, оның iшiнде: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1 498,0 мың теңге;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42 507,5 мың теңге;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44 336,7 мың теңге;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жылға арналған Қалам-Қарасу ауылдық округінің бюджетінде аудандық бюджеттен берілетін субвенциялар көлемі 28 403,8 мың теңге сомасында көзделгені ескерілсін.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Қызбел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168 048,4 мың теңге, оның iшiнде: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2 686,0 мың теңге;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180,0 мың теңге;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165 153,4 мың теңге;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170 197,4 мың теңге;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 жылға арналған Қызбел ауылдық округінің бюджетінде аудандық бюджеттен берілетін субвенциялар көлемі 37 895,1 мың теңге сомасында көзделгені ескерілсін.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Шилі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34 487,5 мың теңге, оның iшiнде: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1 596,0 мың теңге;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32 841,5 мың теңге;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34 487,6 мың теңге;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 жылға арналған Шилі ауылдық округінің бюджетінде аудандық бюджеттен берілетін субвенциялар көлемі 28 956,2 мың теңге сомасында көзделгені ескерілсін.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Ауылдардың, ауылдық округтердің бюджеттерінен аудандық бюджетке бюджеттік алып қоюлар көлемі көзделмеген.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2024 жылғы 1 қаңтардан бастап қолданысқа енгізіледі.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2024 жылға арналған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2025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2026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2024 жылға арналған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2025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2026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2024 жылға арналған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2025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2026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2024 жылға арналған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2025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2026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2024 жылға арналған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шуңберінде ауылдық елді мекендерде әлеуметтік және инженерлік инфрақұрылым бойынша ісшараларды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2025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2026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2024 жылға арналған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2025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2026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2024 жылға арналған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2025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0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2026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2024 жылға арналған бюджеті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1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2025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1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2026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2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2024 жылға арналған бюджеті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3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2025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3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2026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2024 жылға арналған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4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2025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5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2026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6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2024 жылға арналған бюджеті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6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2025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7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2026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7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2024 жылға арналған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Жангелдин ауданы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8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2025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9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2026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