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4f3e" w14:textId="5624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әкімдігінің 2018 жылғы 16 наурыздағы № 23 "Жангелдин ауданы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Жангелдин ауданы әкімдігінің 2023 жылғы 18 сәуірдегі № 48 қаулысы</w:t>
      </w:r>
    </w:p>
    <w:p>
      <w:pPr>
        <w:spacing w:after="0"/>
        <w:ind w:left="0"/>
        <w:jc w:val="both"/>
      </w:pPr>
      <w:bookmarkStart w:name="z4" w:id="0"/>
      <w:r>
        <w:rPr>
          <w:rFonts w:ascii="Times New Roman"/>
          <w:b w:val="false"/>
          <w:i w:val="false"/>
          <w:color w:val="000000"/>
          <w:sz w:val="28"/>
        </w:rPr>
        <w:t>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Жангелдин ауданы әкімдігінің "Жангелдин ауданының жергілікті атқарушы органдарының "Б" корпусы мемлекеттік әкімшілік қызметшілерінің қызметін бағалау әдістемесін бекіту туралы" 2018 жылғы 16 наурыздағы </w:t>
      </w:r>
      <w:r>
        <w:rPr>
          <w:rFonts w:ascii="Times New Roman"/>
          <w:b w:val="false"/>
          <w:i w:val="false"/>
          <w:color w:val="000000"/>
          <w:sz w:val="28"/>
        </w:rPr>
        <w:t>№ 23</w:t>
      </w:r>
      <w:r>
        <w:rPr>
          <w:rFonts w:ascii="Times New Roman"/>
          <w:b w:val="false"/>
          <w:i w:val="false"/>
          <w:color w:val="000000"/>
          <w:sz w:val="28"/>
        </w:rPr>
        <w:t xml:space="preserve"> қаулысына (Нормативтік құқықтық актілерді мемлекеттік тіркеу тізілімінде № 7679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Жангелдин ауданы жергілікті атқарушы органдарының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"Жангелдин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оның ресми жарияланғанынан кейін Жангелдин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Жангелдин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Жангелдин ауданының жергілікті атқарушы органдарының "Б" корпусы мемлекеттік әкімшілік қызметшілерінің қызметін бағалау әдістемесі</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Жангелдин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(Нормативтiк құқықтық актiлердi мемлекеттiк тiркеу тiзiлiмiнде № 16299 болып тiркелген)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"Б" корпусы мемлекеттік әкімшілік қызметшілерінің (бұдан әрі – "Б" корпусының мемлекеттік әкімшілік қызметшілері) қызметін бағалау тәртібін айқындайды.</w:t>
      </w:r>
    </w:p>
    <w:bookmarkEnd w:id="10"/>
    <w:bookmarkStart w:name="z24"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5"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6"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8" w:id="15"/>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5"/>
    <w:bookmarkStart w:name="z29"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0"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1" w:id="18"/>
    <w:p>
      <w:pPr>
        <w:spacing w:after="0"/>
        <w:ind w:left="0"/>
        <w:jc w:val="both"/>
      </w:pPr>
      <w:r>
        <w:rPr>
          <w:rFonts w:ascii="Times New Roman"/>
          <w:b w:val="false"/>
          <w:i w:val="false"/>
          <w:color w:val="000000"/>
          <w:sz w:val="28"/>
        </w:rPr>
        <w:t>
      7)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32" w:id="19"/>
    <w:p>
      <w:pPr>
        <w:spacing w:after="0"/>
        <w:ind w:left="0"/>
        <w:jc w:val="both"/>
      </w:pPr>
      <w:r>
        <w:rPr>
          <w:rFonts w:ascii="Times New Roman"/>
          <w:b w:val="false"/>
          <w:i w:val="false"/>
          <w:color w:val="000000"/>
          <w:sz w:val="28"/>
        </w:rPr>
        <w:t>
      8)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33" w:id="20"/>
    <w:p>
      <w:pPr>
        <w:spacing w:after="0"/>
        <w:ind w:left="0"/>
        <w:jc w:val="both"/>
      </w:pPr>
      <w:r>
        <w:rPr>
          <w:rFonts w:ascii="Times New Roman"/>
          <w:b w:val="false"/>
          <w:i w:val="false"/>
          <w:color w:val="000000"/>
          <w:sz w:val="28"/>
        </w:rPr>
        <w:t>
      9)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34" w:id="21"/>
    <w:p>
      <w:pPr>
        <w:spacing w:after="0"/>
        <w:ind w:left="0"/>
        <w:jc w:val="both"/>
      </w:pPr>
      <w:r>
        <w:rPr>
          <w:rFonts w:ascii="Times New Roman"/>
          <w:b w:val="false"/>
          <w:i w:val="false"/>
          <w:color w:val="000000"/>
          <w:sz w:val="28"/>
        </w:rPr>
        <w:t>
      10) бағаланатын кезең – мемлекеттік қызметшінің жұмыс нәтижелерін бағалау кезеңі.</w:t>
      </w:r>
    </w:p>
    <w:bookmarkEnd w:id="21"/>
    <w:bookmarkStart w:name="z35"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6"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7"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8"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9"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6"/>
    <w:bookmarkStart w:name="z40"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7"/>
    <w:bookmarkStart w:name="z41"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2"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4"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5"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6"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7"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4"/>
    <w:bookmarkStart w:name="z48"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9"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50"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51"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8"/>
    <w:bookmarkStart w:name="z52"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53" w:id="40"/>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0"/>
    <w:bookmarkStart w:name="z54"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55" w:id="4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6"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7"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8"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9"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60"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61"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62"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63"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64"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5"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6" w:id="5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3"/>
    <w:bookmarkStart w:name="z67"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8" w:id="55"/>
    <w:p>
      <w:pPr>
        <w:spacing w:after="0"/>
        <w:ind w:left="0"/>
        <w:jc w:val="both"/>
      </w:pPr>
      <w:r>
        <w:rPr>
          <w:rFonts w:ascii="Times New Roman"/>
          <w:b w:val="false"/>
          <w:i w:val="false"/>
          <w:color w:val="000000"/>
          <w:sz w:val="28"/>
        </w:rPr>
        <w:t>
      2) НМИ уақтылыталдау мен келісу;</w:t>
      </w:r>
    </w:p>
    <w:bookmarkEnd w:id="55"/>
    <w:bookmarkStart w:name="z69"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70"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71"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72"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73"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74"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75" w:id="62"/>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6"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7"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78"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9" w:id="66"/>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6"/>
    <w:bookmarkStart w:name="z80"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81"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82"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83"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84"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85"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6"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7"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8"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9"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90"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91" w:id="78"/>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92"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93"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94"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5"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6"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7"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8"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9"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100"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101"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102" w:id="89"/>
    <w:p>
      <w:pPr>
        <w:spacing w:after="0"/>
        <w:ind w:left="0"/>
        <w:jc w:val="both"/>
      </w:pPr>
      <w:r>
        <w:rPr>
          <w:rFonts w:ascii="Times New Roman"/>
          <w:b w:val="false"/>
          <w:i w:val="false"/>
          <w:color w:val="000000"/>
          <w:sz w:val="28"/>
        </w:rPr>
        <w:t>
      дербестік және бастамашылық;</w:t>
      </w:r>
    </w:p>
    <w:bookmarkEnd w:id="89"/>
    <w:bookmarkStart w:name="z103" w:id="90"/>
    <w:p>
      <w:pPr>
        <w:spacing w:after="0"/>
        <w:ind w:left="0"/>
        <w:jc w:val="both"/>
      </w:pPr>
      <w:r>
        <w:rPr>
          <w:rFonts w:ascii="Times New Roman"/>
          <w:b w:val="false"/>
          <w:i w:val="false"/>
          <w:color w:val="000000"/>
          <w:sz w:val="28"/>
        </w:rPr>
        <w:t>
      еңбек тәртібі.</w:t>
      </w:r>
    </w:p>
    <w:bookmarkEnd w:id="90"/>
    <w:bookmarkStart w:name="z104"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5"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6"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7"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8"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9" w:id="96"/>
    <w:p>
      <w:pPr>
        <w:spacing w:after="0"/>
        <w:ind w:left="0"/>
        <w:jc w:val="both"/>
      </w:pPr>
      <w:r>
        <w:rPr>
          <w:rFonts w:ascii="Times New Roman"/>
          <w:b w:val="false"/>
          <w:i w:val="false"/>
          <w:color w:val="000000"/>
          <w:sz w:val="28"/>
        </w:rPr>
        <w:t>
      қызметті басқару;</w:t>
      </w:r>
    </w:p>
    <w:bookmarkEnd w:id="96"/>
    <w:bookmarkStart w:name="z110" w:id="97"/>
    <w:p>
      <w:pPr>
        <w:spacing w:after="0"/>
        <w:ind w:left="0"/>
        <w:jc w:val="both"/>
      </w:pPr>
      <w:r>
        <w:rPr>
          <w:rFonts w:ascii="Times New Roman"/>
          <w:b w:val="false"/>
          <w:i w:val="false"/>
          <w:color w:val="000000"/>
          <w:sz w:val="28"/>
        </w:rPr>
        <w:t>
      тиімді коммуникациялардықұру;</w:t>
      </w:r>
    </w:p>
    <w:bookmarkEnd w:id="97"/>
    <w:bookmarkStart w:name="z111"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12" w:id="99"/>
    <w:p>
      <w:pPr>
        <w:spacing w:after="0"/>
        <w:ind w:left="0"/>
        <w:jc w:val="both"/>
      </w:pPr>
      <w:r>
        <w:rPr>
          <w:rFonts w:ascii="Times New Roman"/>
          <w:b w:val="false"/>
          <w:i w:val="false"/>
          <w:color w:val="000000"/>
          <w:sz w:val="28"/>
        </w:rPr>
        <w:t>
      өзгерістерді басқару;</w:t>
      </w:r>
    </w:p>
    <w:bookmarkEnd w:id="99"/>
    <w:bookmarkStart w:name="z113" w:id="100"/>
    <w:p>
      <w:pPr>
        <w:spacing w:after="0"/>
        <w:ind w:left="0"/>
        <w:jc w:val="both"/>
      </w:pPr>
      <w:r>
        <w:rPr>
          <w:rFonts w:ascii="Times New Roman"/>
          <w:b w:val="false"/>
          <w:i w:val="false"/>
          <w:color w:val="000000"/>
          <w:sz w:val="28"/>
        </w:rPr>
        <w:t>
      нәтижеге бағдарлану;</w:t>
      </w:r>
    </w:p>
    <w:bookmarkEnd w:id="100"/>
    <w:bookmarkStart w:name="z114"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5" w:id="102"/>
    <w:p>
      <w:pPr>
        <w:spacing w:after="0"/>
        <w:ind w:left="0"/>
        <w:jc w:val="both"/>
      </w:pPr>
      <w:r>
        <w:rPr>
          <w:rFonts w:ascii="Times New Roman"/>
          <w:b w:val="false"/>
          <w:i w:val="false"/>
          <w:color w:val="000000"/>
          <w:sz w:val="28"/>
        </w:rPr>
        <w:t>
      топты басқару;</w:t>
      </w:r>
    </w:p>
    <w:bookmarkEnd w:id="102"/>
    <w:bookmarkStart w:name="z116" w:id="103"/>
    <w:p>
      <w:pPr>
        <w:spacing w:after="0"/>
        <w:ind w:left="0"/>
        <w:jc w:val="both"/>
      </w:pPr>
      <w:r>
        <w:rPr>
          <w:rFonts w:ascii="Times New Roman"/>
          <w:b w:val="false"/>
          <w:i w:val="false"/>
          <w:color w:val="000000"/>
          <w:sz w:val="28"/>
        </w:rPr>
        <w:t>
      көшбасшылық қасиеттер;</w:t>
      </w:r>
    </w:p>
    <w:bookmarkEnd w:id="103"/>
    <w:bookmarkStart w:name="z117" w:id="104"/>
    <w:p>
      <w:pPr>
        <w:spacing w:after="0"/>
        <w:ind w:left="0"/>
        <w:jc w:val="both"/>
      </w:pPr>
      <w:r>
        <w:rPr>
          <w:rFonts w:ascii="Times New Roman"/>
          <w:b w:val="false"/>
          <w:i w:val="false"/>
          <w:color w:val="000000"/>
          <w:sz w:val="28"/>
        </w:rPr>
        <w:t>
      ынтымақтастық;</w:t>
      </w:r>
    </w:p>
    <w:bookmarkEnd w:id="104"/>
    <w:bookmarkStart w:name="z118" w:id="105"/>
    <w:p>
      <w:pPr>
        <w:spacing w:after="0"/>
        <w:ind w:left="0"/>
        <w:jc w:val="both"/>
      </w:pPr>
      <w:r>
        <w:rPr>
          <w:rFonts w:ascii="Times New Roman"/>
          <w:b w:val="false"/>
          <w:i w:val="false"/>
          <w:color w:val="000000"/>
          <w:sz w:val="28"/>
        </w:rPr>
        <w:t>
      жеделділік;</w:t>
      </w:r>
    </w:p>
    <w:bookmarkEnd w:id="105"/>
    <w:bookmarkStart w:name="z119" w:id="106"/>
    <w:p>
      <w:pPr>
        <w:spacing w:after="0"/>
        <w:ind w:left="0"/>
        <w:jc w:val="both"/>
      </w:pPr>
      <w:r>
        <w:rPr>
          <w:rFonts w:ascii="Times New Roman"/>
          <w:b w:val="false"/>
          <w:i w:val="false"/>
          <w:color w:val="000000"/>
          <w:sz w:val="28"/>
        </w:rPr>
        <w:t>
      өзін-өзі дамыту;</w:t>
      </w:r>
    </w:p>
    <w:bookmarkEnd w:id="106"/>
    <w:bookmarkStart w:name="z120" w:id="107"/>
    <w:p>
      <w:pPr>
        <w:spacing w:after="0"/>
        <w:ind w:left="0"/>
        <w:jc w:val="both"/>
      </w:pPr>
      <w:r>
        <w:rPr>
          <w:rFonts w:ascii="Times New Roman"/>
          <w:b w:val="false"/>
          <w:i w:val="false"/>
          <w:color w:val="000000"/>
          <w:sz w:val="28"/>
        </w:rPr>
        <w:t>
      бастамшылдық;</w:t>
      </w:r>
    </w:p>
    <w:bookmarkEnd w:id="107"/>
    <w:bookmarkStart w:name="z121" w:id="108"/>
    <w:p>
      <w:pPr>
        <w:spacing w:after="0"/>
        <w:ind w:left="0"/>
        <w:jc w:val="both"/>
      </w:pPr>
      <w:r>
        <w:rPr>
          <w:rFonts w:ascii="Times New Roman"/>
          <w:b w:val="false"/>
          <w:i w:val="false"/>
          <w:color w:val="000000"/>
          <w:sz w:val="28"/>
        </w:rPr>
        <w:t>
      "Б" корпусының қызметшілері үшін:</w:t>
      </w:r>
    </w:p>
    <w:bookmarkEnd w:id="108"/>
    <w:bookmarkStart w:name="z122" w:id="109"/>
    <w:p>
      <w:pPr>
        <w:spacing w:after="0"/>
        <w:ind w:left="0"/>
        <w:jc w:val="both"/>
      </w:pPr>
      <w:r>
        <w:rPr>
          <w:rFonts w:ascii="Times New Roman"/>
          <w:b w:val="false"/>
          <w:i w:val="false"/>
          <w:color w:val="000000"/>
          <w:sz w:val="28"/>
        </w:rPr>
        <w:t>
      тиімді коммуникацияларды құру;</w:t>
      </w:r>
    </w:p>
    <w:bookmarkEnd w:id="109"/>
    <w:bookmarkStart w:name="z123"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4" w:id="111"/>
    <w:p>
      <w:pPr>
        <w:spacing w:after="0"/>
        <w:ind w:left="0"/>
        <w:jc w:val="both"/>
      </w:pPr>
      <w:r>
        <w:rPr>
          <w:rFonts w:ascii="Times New Roman"/>
          <w:b w:val="false"/>
          <w:i w:val="false"/>
          <w:color w:val="000000"/>
          <w:sz w:val="28"/>
        </w:rPr>
        <w:t>
      өзгерістерді басқару;</w:t>
      </w:r>
    </w:p>
    <w:bookmarkEnd w:id="111"/>
    <w:bookmarkStart w:name="z125" w:id="112"/>
    <w:p>
      <w:pPr>
        <w:spacing w:after="0"/>
        <w:ind w:left="0"/>
        <w:jc w:val="both"/>
      </w:pPr>
      <w:r>
        <w:rPr>
          <w:rFonts w:ascii="Times New Roman"/>
          <w:b w:val="false"/>
          <w:i w:val="false"/>
          <w:color w:val="000000"/>
          <w:sz w:val="28"/>
        </w:rPr>
        <w:t>
      нәтижеге бағдарлану;</w:t>
      </w:r>
    </w:p>
    <w:bookmarkEnd w:id="112"/>
    <w:bookmarkStart w:name="z126"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7" w:id="114"/>
    <w:p>
      <w:pPr>
        <w:spacing w:after="0"/>
        <w:ind w:left="0"/>
        <w:jc w:val="both"/>
      </w:pPr>
      <w:r>
        <w:rPr>
          <w:rFonts w:ascii="Times New Roman"/>
          <w:b w:val="false"/>
          <w:i w:val="false"/>
          <w:color w:val="000000"/>
          <w:sz w:val="28"/>
        </w:rPr>
        <w:t>
      ынтымақтастық;</w:t>
      </w:r>
    </w:p>
    <w:bookmarkEnd w:id="114"/>
    <w:bookmarkStart w:name="z128" w:id="115"/>
    <w:p>
      <w:pPr>
        <w:spacing w:after="0"/>
        <w:ind w:left="0"/>
        <w:jc w:val="both"/>
      </w:pPr>
      <w:r>
        <w:rPr>
          <w:rFonts w:ascii="Times New Roman"/>
          <w:b w:val="false"/>
          <w:i w:val="false"/>
          <w:color w:val="000000"/>
          <w:sz w:val="28"/>
        </w:rPr>
        <w:t>
      жеделділік;</w:t>
      </w:r>
    </w:p>
    <w:bookmarkEnd w:id="115"/>
    <w:bookmarkStart w:name="z129" w:id="116"/>
    <w:p>
      <w:pPr>
        <w:spacing w:after="0"/>
        <w:ind w:left="0"/>
        <w:jc w:val="both"/>
      </w:pPr>
      <w:r>
        <w:rPr>
          <w:rFonts w:ascii="Times New Roman"/>
          <w:b w:val="false"/>
          <w:i w:val="false"/>
          <w:color w:val="000000"/>
          <w:sz w:val="28"/>
        </w:rPr>
        <w:t>
      өзін-өзі дамыту.</w:t>
      </w:r>
    </w:p>
    <w:bookmarkEnd w:id="116"/>
    <w:bookmarkStart w:name="z130"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31"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32"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33" w:id="120"/>
    <w:p>
      <w:pPr>
        <w:spacing w:after="0"/>
        <w:ind w:left="0"/>
        <w:jc w:val="both"/>
      </w:pPr>
      <w:r>
        <w:rPr>
          <w:rFonts w:ascii="Times New Roman"/>
          <w:b w:val="false"/>
          <w:i w:val="false"/>
          <w:color w:val="000000"/>
          <w:sz w:val="28"/>
        </w:rPr>
        <w:t>
      1) тікелей басшы;</w:t>
      </w:r>
    </w:p>
    <w:bookmarkEnd w:id="120"/>
    <w:bookmarkStart w:name="z134"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5"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6"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7"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8"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9"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40"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41"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42"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43"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4"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5"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күні шінде оның ақпараттық жүйеге (техникалық мүмкіндік болған жағдайда) орналастырылуын қамтамасыз етеді.</w:t>
      </w:r>
    </w:p>
    <w:bookmarkEnd w:id="132"/>
    <w:bookmarkStart w:name="z146"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7"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8"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9"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50"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51"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