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3b48" w14:textId="6143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2024 – 2026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2023 жылғы 27 желтоқсандағы № 47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6 192 943,5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803 624,0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16 555,0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6 990,0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5 365 774,5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6 269 457,5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25 783,0 мың теңге оның ішінде;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35 074,0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9 291,0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- 102 297,0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102 297,0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Жангелдин ауданы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аудандық бюджетте аудандық бюджеттен Жангелдин ауданының ауылдары, ауылдық округтерінің бюджеттеріне берілетін субвенциялардың көлемдері көзделгені ескерілсін, 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Ақкөл ауылына – 33 797,6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Аралбай ауылына – 29 261,2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Ахмет Байтұрсынұлы ауылына – 31 009,1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Сужарған ауылына – 28 079,0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Торғай ауылына – 69 632,6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Шеген ауылына – 32 556,1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Ақшығанақ ауылдық округіне – 32 027,4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Албарбөгет ауылдық округіне – 25 764,7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Жаркөл ауылдық округіне – 37 871,9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Қалам-Қарасу ауылдық округіне – 28 403,8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Қызбел ауылдық округіне – 37 895,1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Шилі ауылдық округіне – 28 956,2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Ақкөл ауылына – 36 163,4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Аралбай ауылына – 32 026,4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Ахмет Байтұрсынұлы ауылына – 33 179,7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Сужарған ауылына – 34 145,8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Торғай ауылына – 74 506,9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Шеген ауылына – 34 835,0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Ақшығанақ ауылдық округіне – 34 269,3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Албарбөгет ауылдық округіне – 27 568,2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Жаркөл ауылдық округіне – 40 522,9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Қалам-Қарасу ауылдық округіне – 30 392,1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Қызбел ауылдық округіне – 40 547,8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Шилі ауылдық округіне – 30 983,1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Ақкөл ауылына – 38 694,9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Аралбай ауылына – 34 268,2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Ахмет Байтұрсынұлы ауылына – 35 502,3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Сужарған ауылына – 36 536,0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Торғай ауылына – 79 722,4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Шеген ауылына – 37 273,5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Ақшығанақ ауылдық округіне – 36 668,2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Албарбөгет ауылдық округіне – 29 498,0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Жаркөл ауылдық округіне – 43 359,5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Қалам-Қарасу ауылдық округіне – 32 519,5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Қызбел ауылдық округіне – 43 386,1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Шилі ауылдық округіне – 33 152,0 мың теңге.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Қазақстан Республикасының Ұлттық қорынан берілетін нысаналы трансферт есебінен және облыстық бюджеттен ағымдағы нысаналы трансферттер және даму трансферттері түсімдерінің көзделгені ескерілсін, оның ішінде: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мамандарды әлеуметтік қолдау шараларын іске асыруға республикалық бюджеттен бюджеттік кредиттер 35 074,0 мың теңге сомасында көзделгені ескерілсін.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Жангелдин ауданының жергілікті атқарушы органының 2023 жылға арналған резерві 4 000,0 мың теңге сомасында бекітілсін.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аудан бюджетінде облыстық бюджеттен берілетін субвенциялардың көлемі 1 041 558,0 мың теңге сомасында көзделгені ескерілсін.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 бюджетінен облыстық бюджетке бюджеттік алып қоюлар көлемі көзделмеген.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аудандық бюджетті атқару процесінде секвестрлеуге жатпайтын бюджеттік бағдарламалардың тізбесі бекітілген жоқ.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2024 жылға арналған аудандық бюджеті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Жангелдин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6192943,5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мекеменің тапқан пайдасынан түсім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5365774,5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5357768,8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5357768,8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трансфреттер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когалдандыру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2025 жылға арналған аудандық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5671589,5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4872118,7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4872118,7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4872118,7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5671589,5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тілдерді дамыту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2026 жылға арналған аудандық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тілдерді дамыту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