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3ae5" w14:textId="8b93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133 "Жангелдин ауданының 2023-2025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2023 жылғы 22 қарашадағы № 43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ауданының 2023-2025 жылдарға арналған аудандық бюджеті туралы" 2022 жылғы 29 желтоқсандағы № 133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5 585 169,8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686 630,0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28 326,0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5 271,0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4 864 942,8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5 524 362,8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12 789,0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20 700,0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7 911,0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149 634,2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149 634,2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- 101 616,2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101 616,2 мың теңге.";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2023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