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87ab" w14:textId="e2a8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133 "Жангелдин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16 қазандағы № 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2023-2025 жылдарға арналған аудандық бюджеті туралы" 2022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5 859 343,2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693 369,0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22 758,0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5 139 116,2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5 798 536,2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12 789,0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7 911,0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149 634,2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149 634,2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- 101 616,2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101 616,2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