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b47c5" w14:textId="bcb47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2022 жылғы 30 желтоқсандағы № 136 "Жангелдин ауданы ауылдарының, ауылдық округтерінің 2023-2025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Жангелдин ауданы мәслихатының 2023 жылғы 13 қыркүйектегі № 35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Жангелдин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"Жангелдин ауданы ауылдарының, ауылдық округтерінің 2023-2025 жылдарға арналған бюджеттері туралы" 2022 жылғы 30 желтоқсандағы № 136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Ақкөл ауылының 2023-2025 жылдарға арналған бюджеті тиісінше 1, 2 және 3-қосымшаларға сәйкес, оның ішінде 2023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27 616,2 мың теңге, оның iшiнде: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1133,0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26 483,2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27 618,6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 қаржы активтерін сатып алу –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-2,4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2,4 мың теңге.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3 -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Аралбай ауылының 2023-2025 жылдарға арналған бюджеті тиісінше 4, 5 және 6-қосымшаларға сәйкес, оның ішінде 2023 жылға мынадай көлемдерде бекітілсін: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23 988,7 мың теңге, оның iшiнде: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468,0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23 520,7 мың теңге;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23 998,6 мың теңге;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 қаржы активтерін сатып алу – 0,0 мың теңге;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-9,9 мың теңге;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9,9 мың теңге.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5 -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Ахмет Байтұрсынұлы ауылының 2023-2025 жылдарға арналған бюджеті тиісінше 7, 8 және 9-қосымшаларға сәйкес, оның ішінде 2023 жылға мынадай көлемдерде бекітілсін: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31 407,9 мың теңге, оның iшiнде: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1125,0 мың теңге;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30 282,9 мың теңге;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31 703,1 мың теңге;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 қаржы активтерін сатып алу – 0,0 мың теңге;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-295,2 мың теңге;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295,2 мың теңге.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7 -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Сужарған ауылының 2023-2025 жылдарға арналған бюджеті тиісінше 10, 11 және 12-қосымшаларға сәйкес, оның ішінде 2023 жылға мынадай көлемдерде бекітілсін: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27 815,0 мың теңге, оның iшiнде: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678,0 мың теңге;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27 137,0 мың теңге;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27 867,7 мың теңге;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 қаржы активтерін сатып алу – 0,0 мың теңге;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-52,7 мың теңге;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52,7 мың теңге.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9 -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Торғай ауылының 2023-2025 жылдарға арналған бюджеті тиісінше 13, 14 және 15-қосымшаларға сәйкес, оның ішінде 2023 жылға мынадай көлемдерде бекітілсін: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365 818,0 мың теңге, оның iшiнде: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9790,0 мың теңге;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238,0 мың теңге;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355 790,0 мың теңге;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367 547,9 мың теңге;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 қаржы активтерін сатып алу – 0,0 мың теңге;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- 1 729,9 мың теңге;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1 729,9 мың теңге.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11 -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Шеген ауылының 2023-2025 жылдарға арналған бюджеті тиісінше 16, 17 және 18-қосымшаларға сәйкес, оның ішінде 2023 жылға мынадай көлемдерде бекітілсін: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38 554,1 мың теңге, оның iшiнде: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842,0 мың теңге;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93,0 мың теңге;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37 619,1 мың теңге;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38 644,3 мың теңге;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 қаржы активтерін сатып алу – 0,0 мың теңге;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-90,2 мың теңге;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90,2 мың теңге.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13 -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Ақшығанақ ауылдық округінің 2023-2025 жылдарға арналған бюджеті тиісінше 19, 20 және 21-қосымшаларға сәйкес, оның ішінде 2023 жылға мынадай көлемдерде бекітілсін: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44 962,5 мың теңге, оның iшiнде: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1460,0 мың теңге;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32,0 мың теңге;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43 470,5 мың теңге;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45 014,2 мың теңге;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 қаржы активтерін сатып алу – 0,0 мың теңге;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-51,7 мың теңге;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51,7 мың теңге.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15 -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Албарбөгет ауылдық округінің 2023-2025 жылдарға арналған бюджеті тиісінше 22, 23 және 24-қосымшаларға сәйкес, оның ішінде 2023 жылға мынадай көлемдерде бекітілсін: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38 822,1 мың теңге, оның iшiнде: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2445,0 мың теңге;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36 377,1 мың теңге;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38 980,6 мың теңге;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 қаржы активтерін сатып алу – 0,0 мың теңге;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-158,5 мың теңге;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158,5 мың теңге.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17 -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Жаркөл ауылдық округінің 2023-2025 жылдарға арналған бюджеті тиісінше 25, 26 және 27-қосымшаларға сәйкес, оның ішінде 2023 жылға мынадай көлемдерде бекітілсін: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229 165,8 мың теңге, оның iшiнде: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1845,0 мың теңге;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227 320,8 мың теңге;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229 329,9 мың теңге;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 қаржы активтерін сатып алу – 0,0 мың теңге;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-164,1 мың теңге;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164,1 мың теңге.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19 -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Қалам-Қарасу ауылдық округінің 2023-2025 жылдарға арналған бюджеті тиісінше 28, 29 және 30-қосымшаларға сәйкес, оның ішінде 2023 жылға мынадай көлемдерде бекітілсін: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35 126,3 мың теңге, оның iшiнде: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736,0 мың теңге;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35 390,3 мың теңге;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36 373,4 мың теңге;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136"/>
    <w:bookmarkStart w:name="z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37"/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38"/>
    <w:bookmarkStart w:name="z1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 қаржы активтерін сатып алу – 0,0 мың теңге;</w:t>
      </w:r>
    </w:p>
    <w:bookmarkEnd w:id="139"/>
    <w:bookmarkStart w:name="z14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-247,1 мың теңге;</w:t>
      </w:r>
    </w:p>
    <w:bookmarkEnd w:id="140"/>
    <w:bookmarkStart w:name="z14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247,1 мың теңге.</w:t>
      </w:r>
    </w:p>
    <w:bookmarkEnd w:id="141"/>
    <w:bookmarkStart w:name="z14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21 -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42"/>
    <w:bookmarkStart w:name="z14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Қызбел ауылдық округінің 2023-2025 жылдарға арналған бюджеті тиісінше 31, 32 және 33-қосымшаларға сәйкес, оның ішінде 2023 жылға мынадай көлемдерде бекітілсін:</w:t>
      </w:r>
    </w:p>
    <w:bookmarkEnd w:id="143"/>
    <w:bookmarkStart w:name="z14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133 817,2 мың теңге, оның iшiнде:</w:t>
      </w:r>
    </w:p>
    <w:bookmarkEnd w:id="144"/>
    <w:bookmarkStart w:name="z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1657,0 мың теңге;</w:t>
      </w:r>
    </w:p>
    <w:bookmarkEnd w:id="145"/>
    <w:bookmarkStart w:name="z15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100,0 мың теңге;</w:t>
      </w:r>
    </w:p>
    <w:bookmarkEnd w:id="146"/>
    <w:bookmarkStart w:name="z15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147"/>
    <w:bookmarkStart w:name="z15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132 060,2 мың теңге;</w:t>
      </w:r>
    </w:p>
    <w:bookmarkEnd w:id="148"/>
    <w:bookmarkStart w:name="z15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133 867,5 мың теңге;</w:t>
      </w:r>
    </w:p>
    <w:bookmarkEnd w:id="149"/>
    <w:bookmarkStart w:name="z15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150"/>
    <w:bookmarkStart w:name="z15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51"/>
    <w:bookmarkStart w:name="z15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52"/>
    <w:bookmarkStart w:name="z15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 қаржы активтерін сатып алу – 0,0 мың теңге;</w:t>
      </w:r>
    </w:p>
    <w:bookmarkEnd w:id="153"/>
    <w:bookmarkStart w:name="z15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-50,3 мың теңге;</w:t>
      </w:r>
    </w:p>
    <w:bookmarkEnd w:id="154"/>
    <w:bookmarkStart w:name="z15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50,3 мың теңге.</w:t>
      </w:r>
    </w:p>
    <w:bookmarkEnd w:id="155"/>
    <w:bookmarkStart w:name="z16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23 -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56"/>
    <w:bookmarkStart w:name="z16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Шилі ауылдық округінің 2023-2025 жылдарға арналған бюджеті тиісінше 34, 35 және 36-қосымшаларға сәйкес, оның ішінде 2023 жылға мынадай көлемдерде бекітілсін:</w:t>
      </w:r>
    </w:p>
    <w:bookmarkEnd w:id="157"/>
    <w:bookmarkStart w:name="z16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30 394,5 мың теңге, оның iшiнде:</w:t>
      </w:r>
    </w:p>
    <w:bookmarkEnd w:id="158"/>
    <w:bookmarkStart w:name="z16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1331,0 мың теңге;</w:t>
      </w:r>
    </w:p>
    <w:bookmarkEnd w:id="159"/>
    <w:bookmarkStart w:name="z16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45,0 мың теңге;</w:t>
      </w:r>
    </w:p>
    <w:bookmarkEnd w:id="160"/>
    <w:bookmarkStart w:name="z16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161"/>
    <w:bookmarkStart w:name="z16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29 018,5 мың теңге;</w:t>
      </w:r>
    </w:p>
    <w:bookmarkEnd w:id="162"/>
    <w:bookmarkStart w:name="z16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30 394,6 мың теңге;</w:t>
      </w:r>
    </w:p>
    <w:bookmarkEnd w:id="163"/>
    <w:bookmarkStart w:name="z16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164"/>
    <w:bookmarkStart w:name="z16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65"/>
    <w:bookmarkStart w:name="z17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66"/>
    <w:bookmarkStart w:name="z17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 қаржы активтерін сатып алу – 0,0 мың теңге;</w:t>
      </w:r>
    </w:p>
    <w:bookmarkEnd w:id="167"/>
    <w:bookmarkStart w:name="z17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-0,1 мың теңге;</w:t>
      </w:r>
    </w:p>
    <w:bookmarkEnd w:id="168"/>
    <w:bookmarkStart w:name="z17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0,1 мың теңге.</w:t>
      </w:r>
    </w:p>
    <w:bookmarkEnd w:id="169"/>
    <w:bookmarkStart w:name="z17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34 -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0"/>
    <w:bookmarkStart w:name="z17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Осы шешім 2023 жылғы 1 қаңтардан бастап қолданысқа енгізіледі.</w:t>
      </w:r>
    </w:p>
    <w:bookmarkEnd w:id="1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Жангелдин аудандық мәслихатының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Ержігітова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"13"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85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Ақкөл ауылының 2023 жылға арналған бюджеті</w:t>
      </w:r>
    </w:p>
    <w:bookmarkEnd w:id="1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"13"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94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Аралбай ауылының 2023 жылға арналған бюджеті</w:t>
      </w:r>
    </w:p>
    <w:bookmarkEnd w:id="1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"13"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203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Ахмет Байтұрсынұлы ауылының 2023 жылға арналған бюджеті</w:t>
      </w:r>
    </w:p>
    <w:bookmarkEnd w:id="1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"13"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212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Сужарған ауылының 2023 жылға арналған бюджеті</w:t>
      </w:r>
    </w:p>
    <w:bookmarkEnd w:id="1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"13"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bookmarkStart w:name="z221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Торғай ауылының 2023 жылға арналған бюджеті</w:t>
      </w:r>
    </w:p>
    <w:bookmarkEnd w:id="1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"13"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bookmarkStart w:name="z230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Шеген ауылының 2023 жылға арналған бюджеті</w:t>
      </w:r>
    </w:p>
    <w:bookmarkEnd w:id="1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"13"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қосымша</w:t>
            </w:r>
          </w:p>
        </w:tc>
      </w:tr>
    </w:tbl>
    <w:bookmarkStart w:name="z239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Ақшығанақ ауылдық округінің 2023 жылға арналған бюджеті</w:t>
      </w:r>
    </w:p>
    <w:bookmarkEnd w:id="1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"13"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қосымша</w:t>
            </w:r>
          </w:p>
        </w:tc>
      </w:tr>
    </w:tbl>
    <w:bookmarkStart w:name="z248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Албарбөгет ауылдық округінің 2023 жылға арналған бюджеті</w:t>
      </w:r>
    </w:p>
    <w:bookmarkEnd w:id="1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"13"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қосымша</w:t>
            </w:r>
          </w:p>
        </w:tc>
      </w:tr>
    </w:tbl>
    <w:bookmarkStart w:name="z257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Жаркөл ауылдық округінің 2023 жылға арналған бюджеті</w:t>
      </w:r>
    </w:p>
    <w:bookmarkEnd w:id="1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227320,8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"13"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қосымша</w:t>
            </w:r>
          </w:p>
        </w:tc>
      </w:tr>
    </w:tbl>
    <w:bookmarkStart w:name="z266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Қалам-Қарасу ауылдық округінің 2023 жылға арналған бюджеті</w:t>
      </w:r>
    </w:p>
    <w:bookmarkEnd w:id="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"13"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қосымша</w:t>
            </w:r>
          </w:p>
        </w:tc>
      </w:tr>
    </w:tbl>
    <w:bookmarkStart w:name="z275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Қызбел ауылдық округінің 2023 жылға арналған бюджеті</w:t>
      </w:r>
    </w:p>
    <w:bookmarkEnd w:id="1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132060,2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"13"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қосымша</w:t>
            </w:r>
          </w:p>
        </w:tc>
      </w:tr>
    </w:tbl>
    <w:bookmarkStart w:name="z284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Шилі ауылының 2023 жылға арналған бюджеті</w:t>
      </w:r>
    </w:p>
    <w:bookmarkEnd w:id="1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