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77fd" w14:textId="b4e7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133 "Жангелдин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3 шілдедегі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2023-2025 жылдарға арналған аудандық бюджеті туралы" 2022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5 905 255,4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681 180,0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29 047,0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5 185 028,4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5 875 862,2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12 789,0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7 911,0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118 220,4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118 220,4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- 101 616,2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101 616,2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қызметін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