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4f026" w14:textId="f54f0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30 желтоқсандағы № 136 "Жангелдин ауданы ауылдарының, ауылдық округтерінің 2023-2025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мәслихатының 2023 жылғы 25 сәуірдегі № 17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Жангелдин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"Жангелдин ауданы ауылдарының, ауылдық округтерінің 2023-2025 жылдарға арналған бюджеттері туралы" 2022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136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Ақкөл ауылының 2023-2025 жылдарға арналған бюджеті тиісінше 1, 2 және 3-қосымшаларға сәйкес, оның ішінде 2023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26 616,2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1133,0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25 483,2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26 618,6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-2,4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2,4 мың теңге.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Аралбай ауылының 2023-2025 жылдарға арналған бюджеті тиісінше 4, 5 және 6-қосымшаларға сәйкес, оның ішінде 2023 жылға мынадай көлемдерде бекітілсін: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23 988,7 мың теңге, оның iшiнде: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468,0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23 520,7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23 998,6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-9,9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9,9 мың теңге.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Ахмет Байтұрсынұлы ауылының 2023-2025 жылдарға арналған бюджеті тиісінше 7, 8 және 9-қосымшаларға сәйкес, оның ішінде 2023 жылға мынадай көлемдерде бекітілсін: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31 187,9 мың теңге, оның iшiнде: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1125,0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30 062,9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31 483,1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-295,2 мың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295,2 мың теңге.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Сужарған ауылының 2023-2025 жылдарға арналған бюджеті тиісінше 10, 11 және 12-қосымшаларға сәйкес, оның ішінде 2023 жылға мынадай көлемдерде бекітілсін: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26 647,3 мың теңге, оның iшiнде: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678,0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25 969,3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26 700,0 мың теңге;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-52,7 мың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52,7 мың теңге.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Торғай ауылының 2023-2025 жылдарға арналған бюджеті тиісінше 13, 14 және 15-қосымшаларға сәйкес, оның ішінде 2023 жылға мынадай көлемдерде бекітілсін: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365 328,0 мың теңге, оның iшiнде: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9790,0 мың теңге;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238,0 мың теңге;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355 300,0 мың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367 057,9 мың теңге;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- 1 729,9 мың теңге;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1 729,9 мың теңге.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11 -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Шеген ауылының 2023-2025 жылдарға арналған бюджеті тиісінше 16, 17 және 18-қосымшаларға сәйкес, оның ішінде 2023 жылға мынадай көлемдерде бекітілсін: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38 631,9 мың теңге, оның iшiнде: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842,0 мың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93,0 мың теңге;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37 696,9 мың теңге;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38 722,1 мың теңге;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-90,2 мың теңге;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90,2 мың теңге.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13 -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Ақшығанақ ауылдық округінің 2023-2025 жылдарға арналған бюджеті тиісінше 19, 20 және 21-қосымшаларға сәйкес, оның ішінде 2023 жылға мынадай көлемдерде бекітілсін: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162 261,9 мың теңге, оның iшiнде: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1460,0 мың теңге;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32,0 мың теңге;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160 769,9 мың теңге;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162 313,6 мың теңге;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-51,7 мың теңге;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51,7 мың теңге.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15 -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Албарбөгет ауылдық округінің 2023-2025 жылдарға арналған бюджеті тиісінше 22, 23 және 24-қосымшаларға сәйкес, оның ішінде 2023 жылға мынадай көлемдерде бекітілсін: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25 672,7 мың теңге, оның iшiнде: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2445,0 мың теңге;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23 227,7 мың теңге;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25 831,2 мың теңге;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-158,5 мың теңге;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158,5 мың теңге.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17 -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Жаркөл ауылдық округінің 2023-2025 жылдарға арналған бюджеті тиісінше 25, 26 және 27-қосымшаларға сәйкес, оның ішінде 2023 жылға мынадай көлемдерде бекітілсін: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230 588,5 мың теңге, оның iшiнде: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1845,0 мың теңге;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228 743,5 мың теңге;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230 752,6 мың теңге;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-164,1 мың теңге;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164,1 мың теңге.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19 -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Қалам-Қарасу ауылдық округінің 2023-2025 жылдарға арналған бюджеті тиісінше 28, 29 және 30-қосымшаларға сәйкес, оның ішінде 2023 жылға мынадай көлемдерде бекітілсін: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35 183,4 мың теңге, оның iшiнде: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736,0 мың теңге;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34 447,4 мың теңге;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35 430,5 мың теңге;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-247,1 мың теңге;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247,1 мың теңге.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21 -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Қызбел ауылдық округінің 2023-2025 жылдарға арналған бюджеті тиісінше 31, 32 және 33-қосымшаларға сәйкес, оның ішінде 2023 жылға мынадай көлемдерде бекітілсін: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135 047,9 мың теңге, оның iшiнде: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1657,0 мың теңге;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100,0 мың теңге;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133 290,9 мың теңге;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135 098,2 мың теңге;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-50,3 мың теңге;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50,3 мың теңге.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23 -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Шилі ауылдық округінің 2023-2025 жылдарға арналған бюджеті тиісінше 34, 35 және 36-қосымшаларға сәйкес, оның ішінде 2023 жылға мынадай көлемдерде бекітілсін: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28 358,7 мың теңге, оның iшiнде: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1331,0 мың теңге;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45,0 мың теңге;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26 982,7 мың теңге;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28 358,8 мың теңге;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-0,1 мың теңге;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0,1 мың теңге.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және </w:t>
      </w:r>
      <w:r>
        <w:rPr>
          <w:rFonts w:ascii="Times New Roman"/>
          <w:b w:val="false"/>
          <w:i w:val="false"/>
          <w:color w:val="000000"/>
          <w:sz w:val="28"/>
        </w:rPr>
        <w:t>34 -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Жангелдин аудандық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Ержигитова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87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Ақкөл ауылының 2023 жылға арналған бюджеті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трансферттереді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98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Аралбай ауылының 2023 жылға арналған бюджеті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трансферттереді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209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Ахмет Байтұрсынұлы ауылының 2023 жылға арналған бюджеті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трансферттереді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220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Сужарған ауылының 2023 жылға арналған бюджеті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трансферттереді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231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Торғай ауылының 2023 жылға арналған бюджеті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367057,9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89942,9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89942,9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89942,9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178957,5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178957,5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178957,5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178957,5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трансферттереді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-1729,9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42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Шеген ауылының 2023 жылға арналған бюджеті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трансферттереді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253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Ақшығанақ ауылдық округінің 2023 жылға арналған бюджеті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162261,9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160769,9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160769,9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160769,9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162313,6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трансферттереді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264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Албарбөгет ауылдық округінің 2023 жылға арналған бюджеті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275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Жаркөл ауылдық округінің 2023 жылға арналған бюджеті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230588,5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228743,5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228743,5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228743,5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230752,6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191247,2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191247,2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191247,2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191247,2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трансферттереді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286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Қалам-Қарасу ауылдық округінің 2023 жылға арналған бюджеті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трансферттереді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297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Қызбел ауылдық округінің 2023 жылға арналған бюджеті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133290,9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трансферттереді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308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Шилі ауылының 2023 жылға арналған бюджеті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