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e41d" w14:textId="58ee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Перелески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Перелески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Перелески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10 тамыздағы № 72 "Қостанай облысы Денисов ауданы Перелески ауылының бөлек жергілікті қоғамдастық жиындарын өткізудің қағидаларын және жергілікті қоғамдастық жиынына қатысу үшін ауылы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Перелески ауылының жергілікті қоғамдастықтың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Перелески ауылының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Денисов ауданы Перелески ауылының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Денисов ауданының Перелески ауылының аумағы учаскелерге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Денисов ауданының Перелески ауылының әкімі Перелески ауылышегінде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Денисов ауданының Перелески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Денисов ауданының Перелески ауылының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Денисов ауданының Перелески ауылының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Денисов ауданының Перелески ауылының ауылтұрғындары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Денисов ауданының Перелески ауылы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Денисов ауданы Перелески ауылының жергілікті қоғамдастық жиындарына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Перелески ауылының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Парижская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Шанхайская көшесі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және Малая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және Строительная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және Восточная көшелерінің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