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f74e" w14:textId="e1af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Красноармейск ауылдық округінің бөлек жергілікті қоғамдастық жиындарын және жергілікті қоғамдастық жиынына қатысу үшін ауыл тұрғындары өкілдерінің сандық құрамын өткізу қағидаларын бекіту туралы</w:t>
      </w:r>
    </w:p>
    <w:p>
      <w:pPr>
        <w:spacing w:after="0"/>
        <w:ind w:left="0"/>
        <w:jc w:val="both"/>
      </w:pPr>
      <w:r>
        <w:rPr>
          <w:rFonts w:ascii="Times New Roman"/>
          <w:b w:val="false"/>
          <w:i w:val="false"/>
          <w:color w:val="000000"/>
          <w:sz w:val="28"/>
        </w:rPr>
        <w:t>Қостанай облысы Денисов ауданы мәслихатының 2023 жылғы 8 қарашадағы № 66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сәйкес,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w:t>
      </w:r>
      <w:r>
        <w:rPr>
          <w:rFonts w:ascii="Times New Roman"/>
          <w:b w:val="false"/>
          <w:i w:val="false"/>
          <w:color w:val="000000"/>
          <w:sz w:val="28"/>
        </w:rPr>
        <w:t xml:space="preserve">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Денисов ауданы Красноармейск ауылдық округінің бөлек жергілікті қоғамдастық жиындарын өткізу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Денисов ауданы Красноармейск ауылдық округінің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Аудандық мәслихаттың 2022 жылғы 23 маусымдағы № 61 "Қостанай облысы Денисов ауданы Красноармейск ауылдық округінің жергілікті қоғамдастық жиынына қатысу үшін бөлек жергілікті қоғамдастық жиындарын және ауыл тұрғындары өкілдерінің сандық құрамын өткізу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Денисов ауданы Красноармейск ауылдық округінің жергілікті қоғамдастықтың бөлек жиындарын өткізу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Денисов ауданы Красноармейск ауылдық округінің жергілікті қоғамдастықтың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Красноармейск ауылдық округінің ауылдары тұрғындарының жергілікті қоғамдастығының бөлек жиындарын өткізу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жергілікті қоғамдастықтың бөлек жиындары - ауыл, ауылдық округ,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Красноармейск ауылдық округтің аумағы учаскелерге (ауылдарға)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3" w:id="14"/>
    <w:p>
      <w:pPr>
        <w:spacing w:after="0"/>
        <w:ind w:left="0"/>
        <w:jc w:val="both"/>
      </w:pPr>
      <w:r>
        <w:rPr>
          <w:rFonts w:ascii="Times New Roman"/>
          <w:b w:val="false"/>
          <w:i w:val="false"/>
          <w:color w:val="000000"/>
          <w:sz w:val="28"/>
        </w:rPr>
        <w:t>
      5. Красноармейск ауылдық округітің әкімі Красноармейск ауылдық округінің ауылдары, 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 шақырылатын уақыт, орын және талқыланатын мәселелер туралы жергілікті қоғамдастықтың халқын Красноармейск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Красноармейск ауылдық округінің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Красноармейск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Красноармейск ауылдық округінің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Красноармейск ауылдық округінің ауыл, тұрғындары үшін өкілдерінің кандидатураларын Денисов аудандық мәслихаты бекіткен сандық құрамға сәйкес бөлек жергілікті қоғамдастық жиынына қатысушылар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Красноармейск ауылдық округі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Денисов ауданы Красноармейск ауылдық округінің бөлек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Красноармейск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Красноармейск ауылдық округінің Фрунзенское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Красноармейск ауылдық округінің Красноармейск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Красноармейск ауылдық округінің Кочержиновка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