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dd6f" w14:textId="f83d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Денисов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Қазақстан Республикасы Үкіметінің 2023 жылғы 18 маусымдағы № 122 "Бөлек жергілікті қоғамдастық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Денисов ауданы Денисов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Денисов ауылдық округінің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60 шешімі "Қостанай облысы Денисов ауданы Денисов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Денисов ауылдық округінің жергілікті қоғамдастығының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Денисов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Денисов ауылдық округінің ауылдары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Денисов ауылдық округтің аумағы учаскелерге (ауылдарға, көшелер)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Денисов ауылдық округтің әкімі Денисов ауылдық округінің ауылдары, көшелері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орын және талқыланатын мәселелер туралы жергілікті қоғамдастықтың халқын Денисов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Денисов ауылдық округтің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Денисов ауылдық округтің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Денисов ауылдық округінің ауыл, көше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Денисов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Денисов ауданы Денисов ауылдық округінің жергілікті қоғамдастық жиындарына қатысу үшін ауылдар мен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50 лет Октября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Амангельды, Строительная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Базарная, Комсомольская, Пушкина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Береговая көшсінің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Гагарина, Терешковой, Титова, Королева, Заречная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Нурпеисова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Горького, Ленина, Октябрьская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Дорожная, ДЭУ-239, Подстанция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Кавказская, Молодежная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Первомайская, Полевая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Калинина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Красных Партизан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Мельничная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Нефтебаза, Степная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Новая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Патриса Лумумбы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Целинная, Рабочая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Советская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Станция Денисовка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Маслозаводская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Фестивальная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Чапаева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Элеваторная, Сельхозтехника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