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4a7b" w14:textId="8104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Архангельск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Архангельск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Архангельск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56 шешімі "Қостанай облысы Денисов ауданы Архангельск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Архангельск ауылдық округінің жергілікті қоғамдастықтың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Архангельск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Архангельск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Архангельск ауылдық округінің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Архангельск ауылдық округінің әкімі Архангельск ауылдық округінің ауылдары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Архангельск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Архангельск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Архангельск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Архангельск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Архангельск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Архангельск ауылдық округінің жергілікті қоғамдастық жиындарына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Жалтыркөл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Архангельск ауылдық округінің Архангельское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