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4632" w14:textId="9654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Денисов ауданының ауылдық елдi мекендерге жұмыс iстеуге және тұру үшін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әлеуметтiк қолдау шараларын ұсыну туралы</w:t>
      </w:r>
    </w:p>
    <w:p>
      <w:pPr>
        <w:spacing w:after="0"/>
        <w:ind w:left="0"/>
        <w:jc w:val="both"/>
      </w:pPr>
      <w:r>
        <w:rPr>
          <w:rFonts w:ascii="Times New Roman"/>
          <w:b w:val="false"/>
          <w:i w:val="false"/>
          <w:color w:val="000000"/>
          <w:sz w:val="28"/>
        </w:rPr>
        <w:t>Қостанай облысы Денисов ауданы мәслихатының 2023 жылғы 13 сәуірдегі № 11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1. 2023 жылы Денисов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қолдауға – айлық есептік көрсеткіштің бір мың бес жүз еселенген мөлшерінен аспайтын сомадағы бюджеттік кредит ұсынылсын.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әлеуметтік қорғау, әлеуметтік саланы дамыту, құқықтық тәртіп және заңдылық мәселелері жөніндегі комиссияға жүктелсін.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