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e67c" w14:textId="fb0e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сервитутты белгілеу туралы</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2023 жылғы 15 мамырдағы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10 ақпандағы № 3 Әулиекөл ауданы жер учаскелерін беру жөніндегі комиссияның отырыс хаттамасынан үзінді көшірмесінің негізінде Новонежин ауылдық округінің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таратушы су құбыры желісіне қызмет көрсету және пайдалану үшін жалпы ауданы 6,8436 гектар Әулиекөл ауданы Новонежин ауылының аумағында орналасқан жер учаскесіне шектеулі мақсатты пайдалану құқығы (сервитут) белгіленсін.</w:t>
      </w:r>
    </w:p>
    <w:bookmarkEnd w:id="1"/>
    <w:bookmarkStart w:name="z6" w:id="2"/>
    <w:p>
      <w:pPr>
        <w:spacing w:after="0"/>
        <w:ind w:left="0"/>
        <w:jc w:val="both"/>
      </w:pPr>
      <w:r>
        <w:rPr>
          <w:rFonts w:ascii="Times New Roman"/>
          <w:b w:val="false"/>
          <w:i w:val="false"/>
          <w:color w:val="000000"/>
          <w:sz w:val="28"/>
        </w:rPr>
        <w:t>
      2. "Новонежин ауылдық округінің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