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426e" w14:textId="f134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Қазанбасы ауылдық округі әкімінің 2023 жылғы 13 қазандағы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7 қыркүйектегі № 21 Әулиекөл ауданы жер учаскелерін беру жөніндегі комиссияның отырыс хаттамасынан үзінді көшірмесінің негізінде Қазанбасы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әкімінің аппараты" мемлекеттік мекемесіне қысымды-таратушы су құбыры желісіне қызмет көрсету және пайдалану үшін жалпы ауданы 1,6307 гектар Әулиекөл ауданы Қазанбасы ауылының аумағында орналасқан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"Қазанбасы ауылдық округінің әкімі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