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a6ff" w14:textId="434a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2023 жылғы 12 мамырдағы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су тартқышқа қызмет көрсету үшін Аманқарағай ауылы аумағында орналасқан жалпы ауданы 0,6360 гектар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