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380a" w14:textId="ac93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1-көтергіш сорғы станцияларының ВЛ-10 кВ қызмет көрсету және пайдалану үшін Озерное ауылы Аманқарағай ауылдық округінің аумағында орналасқан жалпы ауданы 0,2177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