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3dc7" w14:textId="5533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2023 жылғы 1 қарашадағы № 295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 және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Әулиекөл аудандық жер телімін беру жөніндегі комиссия отырысының 2023 жылғы 27 қыркүйектегі № 22 хаттамасы және жерге орналастыру жобасы негізінде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 құбырына қызмет көрсету мақсатында Қазанбасы ауылдық округінде "Әулиекөл ауданы әкімінің аппараты" мемлекеттік мекемесін Қостанай облысы Әулиекөл ауданы Қазанбасы ауылдық округінің аумағында орналасқан ауданы - 2,9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әкімідігінің ауыл шаруашылығы және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