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2de9" w14:textId="b352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мемлекеттік мекемелерінің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Әулиекөл ауданы әкімдігінің 2023 жылғы 19 сәуірдегі № 135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 тармағына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Қостанай облысы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мемлекеттік мекемелерінің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"Әулиекөл ауданы әкімі аппараты" мемлекеттік мекемесінің "Б" корпусы мемлекеттік әкімшілік қызметшілерінің қызметін бағалаудың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"Әулиекөл ауданы әкімі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тәртібін айқындайды.</w:t>
      </w:r>
    </w:p>
    <w:bookmarkEnd w:id="9"/>
    <w:bookmarkStart w:name="z20" w:id="10"/>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10"/>
    <w:bookmarkStart w:name="z21" w:id="11"/>
    <w:p>
      <w:pPr>
        <w:spacing w:after="0"/>
        <w:ind w:left="0"/>
        <w:jc w:val="both"/>
      </w:pPr>
      <w:r>
        <w:rPr>
          <w:rFonts w:ascii="Times New Roman"/>
          <w:b w:val="false"/>
          <w:i w:val="false"/>
          <w:color w:val="000000"/>
          <w:sz w:val="28"/>
        </w:rPr>
        <w:t>
      3. Осы Әдістемеде пайдаланылатын негізгі ұғымдар:</w:t>
      </w:r>
    </w:p>
    <w:bookmarkEnd w:id="11"/>
    <w:bookmarkStart w:name="z22"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5" w:id="15"/>
    <w:p>
      <w:pPr>
        <w:spacing w:after="0"/>
        <w:ind w:left="0"/>
        <w:jc w:val="both"/>
      </w:pPr>
      <w:r>
        <w:rPr>
          <w:rFonts w:ascii="Times New Roman"/>
          <w:b w:val="false"/>
          <w:i w:val="false"/>
          <w:color w:val="000000"/>
          <w:sz w:val="28"/>
        </w:rPr>
        <w:t>
      4) "Б" корпусының мемлекеттік әкімшілік қызметшілері Е-1 санаттағы (Әулиекөл ауданы әкімінің орынбасарлары), Е-2 санаттағы ("Әулиекөл ауданы әкімінің аппараты" мемлекеттік мекемесінің басшысы), Е-3 санаттағы ("Әулиекөл ауданы әкімінің аппараты" мемлекеттік мекемесінің бөлім басшылары, аудан әкімінің көмекшісі-бас инспектор), Е-4 санаттағы ("Әулиекөл ауданы әкімінің аппараты" мемлекеттік мекемесінің бас мамандары), E-R-1 санаттағы (дербес құрылымдық бөлімшелердің басшылары, ауыл, кент және ауылдық округ әкімдері), E-R-4 санаттағы (құрылымдық бөлімшелердің бас мамандары), E-G-3 санаттағы (ауылдық округтердің бас мамандары), E-G-4 санаттағы (ауылдық округтердің жетекші мамандары);</w:t>
      </w:r>
    </w:p>
    <w:bookmarkEnd w:id="15"/>
    <w:bookmarkStart w:name="z26"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7"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8"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саяси қызметшінің келісіміне қол жеткізуге немесе мемлекеттік орган қызметінің тиімділігін арттыруға бағытталған көрсеткіштер;</w:t>
      </w:r>
    </w:p>
    <w:bookmarkEnd w:id="18"/>
    <w:bookmarkStart w:name="z29"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0"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1"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2"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3" w:id="2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4"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5"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6"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7" w:id="27"/>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8"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9"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5" w:id="3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6" w:id="3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6"/>
    <w:bookmarkStart w:name="z47" w:id="37"/>
    <w:p>
      <w:pPr>
        <w:spacing w:after="0"/>
        <w:ind w:left="0"/>
        <w:jc w:val="both"/>
      </w:pPr>
      <w:r>
        <w:rPr>
          <w:rFonts w:ascii="Times New Roman"/>
          <w:b w:val="false"/>
          <w:i w:val="false"/>
          <w:color w:val="000000"/>
          <w:sz w:val="28"/>
        </w:rPr>
        <w:t>
      11. Бағалауды ұйымдастырушылық сүйемелдеуді кадр қызметі,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Бұл ретте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9" w:id="39"/>
    <w:p>
      <w:pPr>
        <w:spacing w:after="0"/>
        <w:ind w:left="0"/>
        <w:jc w:val="both"/>
      </w:pPr>
      <w:r>
        <w:rPr>
          <w:rFonts w:ascii="Times New Roman"/>
          <w:b w:val="false"/>
          <w:i w:val="false"/>
          <w:color w:val="000000"/>
          <w:sz w:val="28"/>
        </w:rPr>
        <w:t>
      12.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0"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кадр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қызметі қарастырады.</w:t>
      </w:r>
    </w:p>
    <w:bookmarkEnd w:id="44"/>
    <w:bookmarkStart w:name="z55" w:id="45"/>
    <w:p>
      <w:pPr>
        <w:spacing w:after="0"/>
        <w:ind w:left="0"/>
        <w:jc w:val="both"/>
      </w:pPr>
      <w:r>
        <w:rPr>
          <w:rFonts w:ascii="Times New Roman"/>
          <w:b w:val="false"/>
          <w:i w:val="false"/>
          <w:color w:val="000000"/>
          <w:sz w:val="28"/>
        </w:rPr>
        <w:t>
      18.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19.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20. Кадр қызметінің басшысы мыналарға жауапты болады:</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21. Бағалау нәтижелері бағаланатын адамға, бағалаушы адамға, кадр қызметінің басшысына және калибрлеу сессияларының қатысушыларына ғана белгілі болуы мүмкін.</w:t>
      </w:r>
    </w:p>
    <w:bookmarkEnd w:id="60"/>
    <w:bookmarkStart w:name="z71"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кадр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4"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5"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 жеке жұмыс жоспарының ақпараттық жүйеде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7"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8"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9" w:id="6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0" w:id="7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0"/>
    <w:bookmarkStart w:name="z81"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2"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3"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4"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5"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саяси қызметшінің келісімін іске асыруға не мемлекеттік орган қызметінің тиімділігін арттыруға бағдарланған болуы тиіс.</w:t>
      </w:r>
    </w:p>
    <w:bookmarkEnd w:id="75"/>
    <w:bookmarkStart w:name="z86" w:id="76"/>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7" w:id="77"/>
    <w:p>
      <w:pPr>
        <w:spacing w:after="0"/>
        <w:ind w:left="0"/>
        <w:jc w:val="both"/>
      </w:pPr>
      <w:r>
        <w:rPr>
          <w:rFonts w:ascii="Times New Roman"/>
          <w:b w:val="false"/>
          <w:i w:val="false"/>
          <w:color w:val="000000"/>
          <w:sz w:val="28"/>
        </w:rPr>
        <w:t>
      27. Ақпараттық жүйе немесе ол болмаған жағдайда кадр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8" w:id="78"/>
    <w:p>
      <w:pPr>
        <w:spacing w:after="0"/>
        <w:ind w:left="0"/>
        <w:jc w:val="both"/>
      </w:pPr>
      <w:r>
        <w:rPr>
          <w:rFonts w:ascii="Times New Roman"/>
          <w:b w:val="false"/>
          <w:i w:val="false"/>
          <w:color w:val="000000"/>
          <w:sz w:val="28"/>
        </w:rPr>
        <w:t>
      28. Ақпараттық жүйемен немесе ол болмаған жағдайда кадр қызметі ресімделген бағалау парағын бағалаушы адамға қарау үшін жолдайды.</w:t>
      </w:r>
    </w:p>
    <w:bookmarkEnd w:id="78"/>
    <w:bookmarkStart w:name="z89"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0"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1"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2" w:id="8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2"/>
    <w:bookmarkStart w:name="z93" w:id="83"/>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4" w:id="84"/>
    <w:p>
      <w:pPr>
        <w:spacing w:after="0"/>
        <w:ind w:left="0"/>
        <w:jc w:val="both"/>
      </w:pPr>
      <w:r>
        <w:rPr>
          <w:rFonts w:ascii="Times New Roman"/>
          <w:b w:val="false"/>
          <w:i w:val="false"/>
          <w:color w:val="000000"/>
          <w:sz w:val="28"/>
        </w:rPr>
        <w:t>
      31. Ақпараттық жүйе немесе ол болмаған жағдайда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5" w:id="85"/>
    <w:p>
      <w:pPr>
        <w:spacing w:after="0"/>
        <w:ind w:left="0"/>
        <w:jc w:val="both"/>
      </w:pPr>
      <w:r>
        <w:rPr>
          <w:rFonts w:ascii="Times New Roman"/>
          <w:b w:val="false"/>
          <w:i w:val="false"/>
          <w:color w:val="000000"/>
          <w:sz w:val="28"/>
        </w:rPr>
        <w:t>
      32. Ақпараттық жүйе арқылы немесе ол болмаған жағдайда кадр қызметімен бағалаушы адамға бағалау парағы жіберіледі.</w:t>
      </w:r>
    </w:p>
    <w:bookmarkEnd w:id="85"/>
    <w:bookmarkStart w:name="z96"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7"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8" w:id="8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9"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0"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1" w:id="91"/>
    <w:p>
      <w:pPr>
        <w:spacing w:after="0"/>
        <w:ind w:left="0"/>
        <w:jc w:val="both"/>
      </w:pPr>
      <w:r>
        <w:rPr>
          <w:rFonts w:ascii="Times New Roman"/>
          <w:b w:val="false"/>
          <w:i w:val="false"/>
          <w:color w:val="000000"/>
          <w:sz w:val="28"/>
        </w:rPr>
        <w:t>
      дербестік және бастамашылық;</w:t>
      </w:r>
    </w:p>
    <w:bookmarkEnd w:id="91"/>
    <w:bookmarkStart w:name="z102" w:id="92"/>
    <w:p>
      <w:pPr>
        <w:spacing w:after="0"/>
        <w:ind w:left="0"/>
        <w:jc w:val="both"/>
      </w:pPr>
      <w:r>
        <w:rPr>
          <w:rFonts w:ascii="Times New Roman"/>
          <w:b w:val="false"/>
          <w:i w:val="false"/>
          <w:color w:val="000000"/>
          <w:sz w:val="28"/>
        </w:rPr>
        <w:t>
      еңбек тәртібі.</w:t>
      </w:r>
    </w:p>
    <w:bookmarkEnd w:id="92"/>
    <w:bookmarkStart w:name="z103"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4" w:id="9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5"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6" w:id="96"/>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6"/>
    <w:bookmarkStart w:name="z107"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8" w:id="98"/>
    <w:p>
      <w:pPr>
        <w:spacing w:after="0"/>
        <w:ind w:left="0"/>
        <w:jc w:val="both"/>
      </w:pPr>
      <w:r>
        <w:rPr>
          <w:rFonts w:ascii="Times New Roman"/>
          <w:b w:val="false"/>
          <w:i w:val="false"/>
          <w:color w:val="000000"/>
          <w:sz w:val="28"/>
        </w:rPr>
        <w:t>
      қызметті басқару;</w:t>
      </w:r>
    </w:p>
    <w:bookmarkEnd w:id="98"/>
    <w:bookmarkStart w:name="z109" w:id="99"/>
    <w:p>
      <w:pPr>
        <w:spacing w:after="0"/>
        <w:ind w:left="0"/>
        <w:jc w:val="both"/>
      </w:pPr>
      <w:r>
        <w:rPr>
          <w:rFonts w:ascii="Times New Roman"/>
          <w:b w:val="false"/>
          <w:i w:val="false"/>
          <w:color w:val="000000"/>
          <w:sz w:val="28"/>
        </w:rPr>
        <w:t>
      тиімді коммуникацияларды құру;</w:t>
      </w:r>
    </w:p>
    <w:bookmarkEnd w:id="99"/>
    <w:bookmarkStart w:name="z110"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1" w:id="101"/>
    <w:p>
      <w:pPr>
        <w:spacing w:after="0"/>
        <w:ind w:left="0"/>
        <w:jc w:val="both"/>
      </w:pPr>
      <w:r>
        <w:rPr>
          <w:rFonts w:ascii="Times New Roman"/>
          <w:b w:val="false"/>
          <w:i w:val="false"/>
          <w:color w:val="000000"/>
          <w:sz w:val="28"/>
        </w:rPr>
        <w:t>
      өзгерістерді басқару;</w:t>
      </w:r>
    </w:p>
    <w:bookmarkEnd w:id="101"/>
    <w:bookmarkStart w:name="z112" w:id="102"/>
    <w:p>
      <w:pPr>
        <w:spacing w:after="0"/>
        <w:ind w:left="0"/>
        <w:jc w:val="both"/>
      </w:pPr>
      <w:r>
        <w:rPr>
          <w:rFonts w:ascii="Times New Roman"/>
          <w:b w:val="false"/>
          <w:i w:val="false"/>
          <w:color w:val="000000"/>
          <w:sz w:val="28"/>
        </w:rPr>
        <w:t>
      нәтижеге бағдарлану;</w:t>
      </w:r>
    </w:p>
    <w:bookmarkEnd w:id="102"/>
    <w:bookmarkStart w:name="z113"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4" w:id="104"/>
    <w:p>
      <w:pPr>
        <w:spacing w:after="0"/>
        <w:ind w:left="0"/>
        <w:jc w:val="both"/>
      </w:pPr>
      <w:r>
        <w:rPr>
          <w:rFonts w:ascii="Times New Roman"/>
          <w:b w:val="false"/>
          <w:i w:val="false"/>
          <w:color w:val="000000"/>
          <w:sz w:val="28"/>
        </w:rPr>
        <w:t>
      топты басқару;</w:t>
      </w:r>
    </w:p>
    <w:bookmarkEnd w:id="104"/>
    <w:bookmarkStart w:name="z115" w:id="105"/>
    <w:p>
      <w:pPr>
        <w:spacing w:after="0"/>
        <w:ind w:left="0"/>
        <w:jc w:val="both"/>
      </w:pPr>
      <w:r>
        <w:rPr>
          <w:rFonts w:ascii="Times New Roman"/>
          <w:b w:val="false"/>
          <w:i w:val="false"/>
          <w:color w:val="000000"/>
          <w:sz w:val="28"/>
        </w:rPr>
        <w:t>
      көшбасшылық қасиеттер;</w:t>
      </w:r>
    </w:p>
    <w:bookmarkEnd w:id="105"/>
    <w:bookmarkStart w:name="z116" w:id="106"/>
    <w:p>
      <w:pPr>
        <w:spacing w:after="0"/>
        <w:ind w:left="0"/>
        <w:jc w:val="both"/>
      </w:pPr>
      <w:r>
        <w:rPr>
          <w:rFonts w:ascii="Times New Roman"/>
          <w:b w:val="false"/>
          <w:i w:val="false"/>
          <w:color w:val="000000"/>
          <w:sz w:val="28"/>
        </w:rPr>
        <w:t>
      ынтымақтастық;</w:t>
      </w:r>
    </w:p>
    <w:bookmarkEnd w:id="106"/>
    <w:bookmarkStart w:name="z117" w:id="107"/>
    <w:p>
      <w:pPr>
        <w:spacing w:after="0"/>
        <w:ind w:left="0"/>
        <w:jc w:val="both"/>
      </w:pPr>
      <w:r>
        <w:rPr>
          <w:rFonts w:ascii="Times New Roman"/>
          <w:b w:val="false"/>
          <w:i w:val="false"/>
          <w:color w:val="000000"/>
          <w:sz w:val="28"/>
        </w:rPr>
        <w:t>
      жеделділік;</w:t>
      </w:r>
    </w:p>
    <w:bookmarkEnd w:id="107"/>
    <w:bookmarkStart w:name="z118" w:id="108"/>
    <w:p>
      <w:pPr>
        <w:spacing w:after="0"/>
        <w:ind w:left="0"/>
        <w:jc w:val="both"/>
      </w:pPr>
      <w:r>
        <w:rPr>
          <w:rFonts w:ascii="Times New Roman"/>
          <w:b w:val="false"/>
          <w:i w:val="false"/>
          <w:color w:val="000000"/>
          <w:sz w:val="28"/>
        </w:rPr>
        <w:t>
      өзін-өзі дамыту;</w:t>
      </w:r>
    </w:p>
    <w:bookmarkEnd w:id="108"/>
    <w:bookmarkStart w:name="z119" w:id="109"/>
    <w:p>
      <w:pPr>
        <w:spacing w:after="0"/>
        <w:ind w:left="0"/>
        <w:jc w:val="both"/>
      </w:pPr>
      <w:r>
        <w:rPr>
          <w:rFonts w:ascii="Times New Roman"/>
          <w:b w:val="false"/>
          <w:i w:val="false"/>
          <w:color w:val="000000"/>
          <w:sz w:val="28"/>
        </w:rPr>
        <w:t>
      бастамшылдық;</w:t>
      </w:r>
    </w:p>
    <w:bookmarkEnd w:id="109"/>
    <w:bookmarkStart w:name="z120" w:id="110"/>
    <w:p>
      <w:pPr>
        <w:spacing w:after="0"/>
        <w:ind w:left="0"/>
        <w:jc w:val="both"/>
      </w:pPr>
      <w:r>
        <w:rPr>
          <w:rFonts w:ascii="Times New Roman"/>
          <w:b w:val="false"/>
          <w:i w:val="false"/>
          <w:color w:val="000000"/>
          <w:sz w:val="28"/>
        </w:rPr>
        <w:t>
      "Б" корпусының қызметшілері үшін:</w:t>
      </w:r>
    </w:p>
    <w:bookmarkEnd w:id="110"/>
    <w:bookmarkStart w:name="z121" w:id="111"/>
    <w:p>
      <w:pPr>
        <w:spacing w:after="0"/>
        <w:ind w:left="0"/>
        <w:jc w:val="both"/>
      </w:pPr>
      <w:r>
        <w:rPr>
          <w:rFonts w:ascii="Times New Roman"/>
          <w:b w:val="false"/>
          <w:i w:val="false"/>
          <w:color w:val="000000"/>
          <w:sz w:val="28"/>
        </w:rPr>
        <w:t>
      тиімді коммуникацияларды құру;</w:t>
      </w:r>
    </w:p>
    <w:bookmarkEnd w:id="111"/>
    <w:bookmarkStart w:name="z122"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3" w:id="113"/>
    <w:p>
      <w:pPr>
        <w:spacing w:after="0"/>
        <w:ind w:left="0"/>
        <w:jc w:val="both"/>
      </w:pPr>
      <w:r>
        <w:rPr>
          <w:rFonts w:ascii="Times New Roman"/>
          <w:b w:val="false"/>
          <w:i w:val="false"/>
          <w:color w:val="000000"/>
          <w:sz w:val="28"/>
        </w:rPr>
        <w:t>
      өзгерістерді басқару;</w:t>
      </w:r>
    </w:p>
    <w:bookmarkEnd w:id="113"/>
    <w:bookmarkStart w:name="z124" w:id="114"/>
    <w:p>
      <w:pPr>
        <w:spacing w:after="0"/>
        <w:ind w:left="0"/>
        <w:jc w:val="both"/>
      </w:pPr>
      <w:r>
        <w:rPr>
          <w:rFonts w:ascii="Times New Roman"/>
          <w:b w:val="false"/>
          <w:i w:val="false"/>
          <w:color w:val="000000"/>
          <w:sz w:val="28"/>
        </w:rPr>
        <w:t>
      нәтижеге бағдарлану;</w:t>
      </w:r>
    </w:p>
    <w:bookmarkEnd w:id="114"/>
    <w:bookmarkStart w:name="z125"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6" w:id="116"/>
    <w:p>
      <w:pPr>
        <w:spacing w:after="0"/>
        <w:ind w:left="0"/>
        <w:jc w:val="both"/>
      </w:pPr>
      <w:r>
        <w:rPr>
          <w:rFonts w:ascii="Times New Roman"/>
          <w:b w:val="false"/>
          <w:i w:val="false"/>
          <w:color w:val="000000"/>
          <w:sz w:val="28"/>
        </w:rPr>
        <w:t>
      ынтымақтастық;</w:t>
      </w:r>
    </w:p>
    <w:bookmarkEnd w:id="116"/>
    <w:bookmarkStart w:name="z127" w:id="117"/>
    <w:p>
      <w:pPr>
        <w:spacing w:after="0"/>
        <w:ind w:left="0"/>
        <w:jc w:val="both"/>
      </w:pPr>
      <w:r>
        <w:rPr>
          <w:rFonts w:ascii="Times New Roman"/>
          <w:b w:val="false"/>
          <w:i w:val="false"/>
          <w:color w:val="000000"/>
          <w:sz w:val="28"/>
        </w:rPr>
        <w:t>
      жеделділік;</w:t>
      </w:r>
    </w:p>
    <w:bookmarkEnd w:id="117"/>
    <w:bookmarkStart w:name="z128" w:id="118"/>
    <w:p>
      <w:pPr>
        <w:spacing w:after="0"/>
        <w:ind w:left="0"/>
        <w:jc w:val="both"/>
      </w:pPr>
      <w:r>
        <w:rPr>
          <w:rFonts w:ascii="Times New Roman"/>
          <w:b w:val="false"/>
          <w:i w:val="false"/>
          <w:color w:val="000000"/>
          <w:sz w:val="28"/>
        </w:rPr>
        <w:t>
      өзін-өзі дамыту.</w:t>
      </w:r>
    </w:p>
    <w:bookmarkEnd w:id="118"/>
    <w:bookmarkStart w:name="z129" w:id="119"/>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қызметі дербес анықтайтын үш адамнан кем болмауы және жеті адамнан артық болмауы тиіс.</w:t>
      </w:r>
    </w:p>
    <w:bookmarkEnd w:id="119"/>
    <w:bookmarkStart w:name="z130"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1"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2" w:id="122"/>
    <w:p>
      <w:pPr>
        <w:spacing w:after="0"/>
        <w:ind w:left="0"/>
        <w:jc w:val="both"/>
      </w:pPr>
      <w:r>
        <w:rPr>
          <w:rFonts w:ascii="Times New Roman"/>
          <w:b w:val="false"/>
          <w:i w:val="false"/>
          <w:color w:val="000000"/>
          <w:sz w:val="28"/>
        </w:rPr>
        <w:t>
      1) тікелей басшы;</w:t>
      </w:r>
    </w:p>
    <w:bookmarkEnd w:id="122"/>
    <w:bookmarkStart w:name="z133"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4"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5" w:id="125"/>
    <w:p>
      <w:pPr>
        <w:spacing w:after="0"/>
        <w:ind w:left="0"/>
        <w:jc w:val="both"/>
      </w:pPr>
      <w:r>
        <w:rPr>
          <w:rFonts w:ascii="Times New Roman"/>
          <w:b w:val="false"/>
          <w:i w:val="false"/>
          <w:color w:val="000000"/>
          <w:sz w:val="28"/>
        </w:rPr>
        <w:t xml:space="preserve">
      37. Кадр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6"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7" w:id="12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8" w:id="12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9" w:id="12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40" w:id="130"/>
    <w:p>
      <w:pPr>
        <w:spacing w:after="0"/>
        <w:ind w:left="0"/>
        <w:jc w:val="both"/>
      </w:pPr>
      <w:r>
        <w:rPr>
          <w:rFonts w:ascii="Times New Roman"/>
          <w:b w:val="false"/>
          <w:i w:val="false"/>
          <w:color w:val="000000"/>
          <w:sz w:val="28"/>
        </w:rPr>
        <w:t>
      41. Кадр қызметі калибрлеу сессиясының қызметін ұйымдастырады.</w:t>
      </w:r>
    </w:p>
    <w:bookmarkEnd w:id="130"/>
    <w:bookmarkStart w:name="z141" w:id="13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1"/>
    <w:bookmarkStart w:name="z142"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3"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4"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5" w:id="135"/>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6"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7"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8"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9"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0"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6" w:id="141"/>
    <w:p>
      <w:pPr>
        <w:spacing w:after="0"/>
        <w:ind w:left="0"/>
        <w:jc w:val="both"/>
      </w:pPr>
      <w:r>
        <w:rPr>
          <w:rFonts w:ascii="Times New Roman"/>
          <w:b w:val="false"/>
          <w:i w:val="false"/>
          <w:color w:val="000000"/>
          <w:sz w:val="28"/>
        </w:rPr>
        <w:t>
      Нысан</w:t>
      </w:r>
    </w:p>
    <w:bookmarkEnd w:id="141"/>
    <w:bookmarkStart w:name="z157" w:id="142"/>
    <w:p>
      <w:pPr>
        <w:spacing w:after="0"/>
        <w:ind w:left="0"/>
        <w:jc w:val="both"/>
      </w:pPr>
      <w:r>
        <w:rPr>
          <w:rFonts w:ascii="Times New Roman"/>
          <w:b w:val="false"/>
          <w:i w:val="false"/>
          <w:color w:val="000000"/>
          <w:sz w:val="28"/>
        </w:rPr>
        <w:t>
      "БЕКІТЕМІН"</w:t>
      </w:r>
    </w:p>
    <w:bookmarkEnd w:id="142"/>
    <w:bookmarkStart w:name="z158" w:id="143"/>
    <w:p>
      <w:pPr>
        <w:spacing w:after="0"/>
        <w:ind w:left="0"/>
        <w:jc w:val="both"/>
      </w:pPr>
      <w:r>
        <w:rPr>
          <w:rFonts w:ascii="Times New Roman"/>
          <w:b w:val="false"/>
          <w:i w:val="false"/>
          <w:color w:val="000000"/>
          <w:sz w:val="28"/>
        </w:rPr>
        <w:t>
      Жоғары тұрған басшы</w:t>
      </w:r>
    </w:p>
    <w:bookmarkEnd w:id="143"/>
    <w:bookmarkStart w:name="z159" w:id="144"/>
    <w:p>
      <w:pPr>
        <w:spacing w:after="0"/>
        <w:ind w:left="0"/>
        <w:jc w:val="both"/>
      </w:pPr>
      <w:r>
        <w:rPr>
          <w:rFonts w:ascii="Times New Roman"/>
          <w:b w:val="false"/>
          <w:i w:val="false"/>
          <w:color w:val="000000"/>
          <w:sz w:val="28"/>
        </w:rPr>
        <w:t>
      ___________________________</w:t>
      </w:r>
    </w:p>
    <w:bookmarkEnd w:id="144"/>
    <w:bookmarkStart w:name="z160" w:id="145"/>
    <w:p>
      <w:pPr>
        <w:spacing w:after="0"/>
        <w:ind w:left="0"/>
        <w:jc w:val="both"/>
      </w:pPr>
      <w:r>
        <w:rPr>
          <w:rFonts w:ascii="Times New Roman"/>
          <w:b w:val="false"/>
          <w:i w:val="false"/>
          <w:color w:val="000000"/>
          <w:sz w:val="28"/>
        </w:rPr>
        <w:t>
      (тегі, бас әріптер) күні</w:t>
      </w:r>
    </w:p>
    <w:bookmarkEnd w:id="145"/>
    <w:bookmarkStart w:name="z161" w:id="146"/>
    <w:p>
      <w:pPr>
        <w:spacing w:after="0"/>
        <w:ind w:left="0"/>
        <w:jc w:val="both"/>
      </w:pPr>
      <w:r>
        <w:rPr>
          <w:rFonts w:ascii="Times New Roman"/>
          <w:b w:val="false"/>
          <w:i w:val="false"/>
          <w:color w:val="000000"/>
          <w:sz w:val="28"/>
        </w:rPr>
        <w:t>
      _______________________</w:t>
      </w:r>
    </w:p>
    <w:bookmarkEnd w:id="146"/>
    <w:bookmarkStart w:name="z162" w:id="147"/>
    <w:p>
      <w:pPr>
        <w:spacing w:after="0"/>
        <w:ind w:left="0"/>
        <w:jc w:val="both"/>
      </w:pPr>
      <w:r>
        <w:rPr>
          <w:rFonts w:ascii="Times New Roman"/>
          <w:b w:val="false"/>
          <w:i w:val="false"/>
          <w:color w:val="000000"/>
          <w:sz w:val="28"/>
        </w:rPr>
        <w:t>
      қолы ____________________</w:t>
      </w:r>
    </w:p>
    <w:bookmarkEnd w:id="147"/>
    <w:bookmarkStart w:name="z163" w:id="14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8"/>
    <w:bookmarkStart w:name="z164" w:id="149"/>
    <w:p>
      <w:pPr>
        <w:spacing w:after="0"/>
        <w:ind w:left="0"/>
        <w:jc w:val="both"/>
      </w:pPr>
      <w:r>
        <w:rPr>
          <w:rFonts w:ascii="Times New Roman"/>
          <w:b w:val="false"/>
          <w:i w:val="false"/>
          <w:color w:val="000000"/>
          <w:sz w:val="28"/>
        </w:rPr>
        <w:t>
      _________________________________________________</w:t>
      </w:r>
    </w:p>
    <w:bookmarkEnd w:id="149"/>
    <w:bookmarkStart w:name="z165" w:id="150"/>
    <w:p>
      <w:pPr>
        <w:spacing w:after="0"/>
        <w:ind w:left="0"/>
        <w:jc w:val="both"/>
      </w:pPr>
      <w:r>
        <w:rPr>
          <w:rFonts w:ascii="Times New Roman"/>
          <w:b w:val="false"/>
          <w:i w:val="false"/>
          <w:color w:val="000000"/>
          <w:sz w:val="28"/>
        </w:rPr>
        <w:t>
      жыл (жеке жоспар құрылатын кезең)</w:t>
      </w:r>
    </w:p>
    <w:bookmarkEnd w:id="150"/>
    <w:bookmarkStart w:name="z166" w:id="15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51"/>
    <w:bookmarkStart w:name="z167" w:id="152"/>
    <w:p>
      <w:pPr>
        <w:spacing w:after="0"/>
        <w:ind w:left="0"/>
        <w:jc w:val="both"/>
      </w:pPr>
      <w:r>
        <w:rPr>
          <w:rFonts w:ascii="Times New Roman"/>
          <w:b w:val="false"/>
          <w:i w:val="false"/>
          <w:color w:val="000000"/>
          <w:sz w:val="28"/>
        </w:rPr>
        <w:t>
      Қызметшінің лауазымы: ____________________________________________________</w:t>
      </w:r>
    </w:p>
    <w:bookmarkEnd w:id="152"/>
    <w:bookmarkStart w:name="z168" w:id="15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 кішінен немесе мемлекеттік жоспарлау жүйесінің құжатынан түйінделеді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5" w:id="155"/>
    <w:p>
      <w:pPr>
        <w:spacing w:after="0"/>
        <w:ind w:left="0"/>
        <w:jc w:val="both"/>
      </w:pPr>
      <w:r>
        <w:rPr>
          <w:rFonts w:ascii="Times New Roman"/>
          <w:b w:val="false"/>
          <w:i w:val="false"/>
          <w:color w:val="000000"/>
          <w:sz w:val="28"/>
        </w:rPr>
        <w:t>
      Нысан</w:t>
      </w:r>
    </w:p>
    <w:bookmarkEnd w:id="155"/>
    <w:bookmarkStart w:name="z176" w:id="156"/>
    <w:p>
      <w:pPr>
        <w:spacing w:after="0"/>
        <w:ind w:left="0"/>
        <w:jc w:val="left"/>
      </w:pPr>
      <w:r>
        <w:rPr>
          <w:rFonts w:ascii="Times New Roman"/>
          <w:b/>
          <w:i w:val="false"/>
          <w:color w:val="000000"/>
        </w:rPr>
        <w:t xml:space="preserve"> НМИ бойынша бағалау парағы</w:t>
      </w:r>
    </w:p>
    <w:bookmarkEnd w:id="156"/>
    <w:bookmarkStart w:name="z177" w:id="157"/>
    <w:p>
      <w:pPr>
        <w:spacing w:after="0"/>
        <w:ind w:left="0"/>
        <w:jc w:val="both"/>
      </w:pPr>
      <w:r>
        <w:rPr>
          <w:rFonts w:ascii="Times New Roman"/>
          <w:b w:val="false"/>
          <w:i w:val="false"/>
          <w:color w:val="000000"/>
          <w:sz w:val="28"/>
        </w:rPr>
        <w:t>
      ________________________________________________</w:t>
      </w:r>
    </w:p>
    <w:bookmarkEnd w:id="157"/>
    <w:bookmarkStart w:name="z178" w:id="158"/>
    <w:p>
      <w:pPr>
        <w:spacing w:after="0"/>
        <w:ind w:left="0"/>
        <w:jc w:val="both"/>
      </w:pPr>
      <w:r>
        <w:rPr>
          <w:rFonts w:ascii="Times New Roman"/>
          <w:b w:val="false"/>
          <w:i w:val="false"/>
          <w:color w:val="000000"/>
          <w:sz w:val="28"/>
        </w:rPr>
        <w:t>
      (бағаланатын адамның Т.А.Ә., лауазымы)</w:t>
      </w:r>
    </w:p>
    <w:bookmarkEnd w:id="158"/>
    <w:bookmarkStart w:name="z179" w:id="159"/>
    <w:p>
      <w:pPr>
        <w:spacing w:after="0"/>
        <w:ind w:left="0"/>
        <w:jc w:val="both"/>
      </w:pPr>
      <w:r>
        <w:rPr>
          <w:rFonts w:ascii="Times New Roman"/>
          <w:b w:val="false"/>
          <w:i w:val="false"/>
          <w:color w:val="000000"/>
          <w:sz w:val="28"/>
        </w:rPr>
        <w:t>
      _________________________________</w:t>
      </w:r>
    </w:p>
    <w:bookmarkEnd w:id="159"/>
    <w:bookmarkStart w:name="z180" w:id="160"/>
    <w:p>
      <w:pPr>
        <w:spacing w:after="0"/>
        <w:ind w:left="0"/>
        <w:jc w:val="both"/>
      </w:pPr>
      <w:r>
        <w:rPr>
          <w:rFonts w:ascii="Times New Roman"/>
          <w:b w:val="false"/>
          <w:i w:val="false"/>
          <w:color w:val="000000"/>
          <w:sz w:val="28"/>
        </w:rPr>
        <w:t>
      (бағаланатын кезең)</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1"/>
    <w:p>
      <w:pPr>
        <w:spacing w:after="0"/>
        <w:ind w:left="0"/>
        <w:jc w:val="both"/>
      </w:pPr>
      <w:r>
        <w:rPr>
          <w:rFonts w:ascii="Times New Roman"/>
          <w:b w:val="false"/>
          <w:i w:val="false"/>
          <w:color w:val="000000"/>
          <w:sz w:val="28"/>
        </w:rPr>
        <w:t>
       Кестенің жалғасы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2"/>
    <w:p>
      <w:pPr>
        <w:spacing w:after="0"/>
        <w:ind w:left="0"/>
        <w:jc w:val="both"/>
      </w:pPr>
      <w:r>
        <w:rPr>
          <w:rFonts w:ascii="Times New Roman"/>
          <w:b w:val="false"/>
          <w:i w:val="false"/>
          <w:color w:val="000000"/>
          <w:sz w:val="28"/>
        </w:rPr>
        <w:t>
      Қорытынды бағалау _______________</w:t>
      </w:r>
    </w:p>
    <w:bookmarkEnd w:id="162"/>
    <w:bookmarkStart w:name="z183" w:id="163"/>
    <w:p>
      <w:pPr>
        <w:spacing w:after="0"/>
        <w:ind w:left="0"/>
        <w:jc w:val="both"/>
      </w:pPr>
      <w:r>
        <w:rPr>
          <w:rFonts w:ascii="Times New Roman"/>
          <w:b w:val="false"/>
          <w:i w:val="false"/>
          <w:color w:val="000000"/>
          <w:sz w:val="28"/>
        </w:rPr>
        <w:t>
      НМИ санына бөлінген НМИ бойынша бағалау сомасы</w:t>
      </w:r>
    </w:p>
    <w:bookmarkEnd w:id="163"/>
    <w:bookmarkStart w:name="z184" w:id="16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4"/>
    <w:bookmarkStart w:name="z185" w:id="16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Бағаланатын адам ___________________________________ (тегі, бас әріптер)</w:t>
            </w:r>
          </w:p>
          <w:bookmarkEnd w:id="166"/>
          <w:p>
            <w:pPr>
              <w:spacing w:after="20"/>
              <w:ind w:left="20"/>
              <w:jc w:val="both"/>
            </w:pPr>
            <w:r>
              <w:rPr>
                <w:rFonts w:ascii="Times New Roman"/>
                <w:b w:val="false"/>
                <w:i w:val="false"/>
                <w:color w:val="000000"/>
                <w:sz w:val="20"/>
              </w:rPr>
              <w:t>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7"/>
          <w:p>
            <w:pPr>
              <w:spacing w:after="20"/>
              <w:ind w:left="20"/>
              <w:jc w:val="both"/>
            </w:pPr>
            <w:r>
              <w:rPr>
                <w:rFonts w:ascii="Times New Roman"/>
                <w:b w:val="false"/>
                <w:i w:val="false"/>
                <w:color w:val="000000"/>
                <w:sz w:val="20"/>
              </w:rPr>
              <w:t>
Бағалайтын адам ________________________________________ (тегі, бас әріптер)</w:t>
            </w:r>
          </w:p>
          <w:bookmarkEnd w:id="167"/>
          <w:p>
            <w:pPr>
              <w:spacing w:after="20"/>
              <w:ind w:left="20"/>
              <w:jc w:val="both"/>
            </w:pPr>
            <w:r>
              <w:rPr>
                <w:rFonts w:ascii="Times New Roman"/>
                <w:b w:val="false"/>
                <w:i w:val="false"/>
                <w:color w:val="000000"/>
                <w:sz w:val="20"/>
              </w:rPr>
              <w:t>
күні____________________________________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93" w:id="168"/>
    <w:p>
      <w:pPr>
        <w:spacing w:after="0"/>
        <w:ind w:left="0"/>
        <w:jc w:val="both"/>
      </w:pPr>
      <w:r>
        <w:rPr>
          <w:rFonts w:ascii="Times New Roman"/>
          <w:b w:val="false"/>
          <w:i w:val="false"/>
          <w:color w:val="000000"/>
          <w:sz w:val="28"/>
        </w:rPr>
        <w:t>
      Нысан</w:t>
      </w:r>
    </w:p>
    <w:bookmarkEnd w:id="168"/>
    <w:bookmarkStart w:name="z194" w:id="16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5" w:id="17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01" w:id="171"/>
    <w:p>
      <w:pPr>
        <w:spacing w:after="0"/>
        <w:ind w:left="0"/>
        <w:jc w:val="both"/>
      </w:pPr>
      <w:r>
        <w:rPr>
          <w:rFonts w:ascii="Times New Roman"/>
          <w:b w:val="false"/>
          <w:i w:val="false"/>
          <w:color w:val="000000"/>
          <w:sz w:val="28"/>
        </w:rPr>
        <w:t>
      Нысан</w:t>
      </w:r>
    </w:p>
    <w:bookmarkEnd w:id="171"/>
    <w:bookmarkStart w:name="z202" w:id="172"/>
    <w:p>
      <w:pPr>
        <w:spacing w:after="0"/>
        <w:ind w:left="0"/>
        <w:jc w:val="left"/>
      </w:pPr>
      <w:r>
        <w:rPr>
          <w:rFonts w:ascii="Times New Roman"/>
          <w:b/>
          <w:i w:val="false"/>
          <w:color w:val="000000"/>
        </w:rPr>
        <w:t xml:space="preserve"> Саралау әдісі бойынша бағалау парағы</w:t>
      </w:r>
    </w:p>
    <w:bookmarkEnd w:id="172"/>
    <w:bookmarkStart w:name="z203" w:id="173"/>
    <w:p>
      <w:pPr>
        <w:spacing w:after="0"/>
        <w:ind w:left="0"/>
        <w:jc w:val="both"/>
      </w:pPr>
      <w:r>
        <w:rPr>
          <w:rFonts w:ascii="Times New Roman"/>
          <w:b w:val="false"/>
          <w:i w:val="false"/>
          <w:color w:val="000000"/>
          <w:sz w:val="28"/>
        </w:rPr>
        <w:t>
      Бағаланатын қызметшінің Т. А.Ә. ____________________________</w:t>
      </w:r>
    </w:p>
    <w:bookmarkEnd w:id="173"/>
    <w:bookmarkStart w:name="z204" w:id="17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74"/>
    <w:bookmarkStart w:name="z205" w:id="175"/>
    <w:p>
      <w:pPr>
        <w:spacing w:after="0"/>
        <w:ind w:left="0"/>
        <w:jc w:val="both"/>
      </w:pPr>
      <w:r>
        <w:rPr>
          <w:rFonts w:ascii="Times New Roman"/>
          <w:b w:val="false"/>
          <w:i w:val="false"/>
          <w:color w:val="000000"/>
          <w:sz w:val="28"/>
        </w:rPr>
        <w:t>
      Т.А.Ә. __________________________</w:t>
      </w:r>
    </w:p>
    <w:bookmarkEnd w:id="175"/>
    <w:bookmarkStart w:name="z206" w:id="1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6"/>
    <w:bookmarkStart w:name="z207" w:id="1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7"/>
    <w:bookmarkStart w:name="z208" w:id="17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7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9"/>
    <w:bookmarkStart w:name="z210" w:id="18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80"/>
    <w:bookmarkStart w:name="z211" w:id="18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81"/>
    <w:bookmarkStart w:name="z212" w:id="182"/>
    <w:p>
      <w:pPr>
        <w:spacing w:after="0"/>
        <w:ind w:left="0"/>
        <w:jc w:val="both"/>
      </w:pPr>
      <w:r>
        <w:rPr>
          <w:rFonts w:ascii="Times New Roman"/>
          <w:b w:val="false"/>
          <w:i w:val="false"/>
          <w:color w:val="000000"/>
          <w:sz w:val="28"/>
        </w:rPr>
        <w:t>
      Қойылған бағаға негіздеме ___________________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18" w:id="183"/>
    <w:p>
      <w:pPr>
        <w:spacing w:after="0"/>
        <w:ind w:left="0"/>
        <w:jc w:val="both"/>
      </w:pPr>
      <w:r>
        <w:rPr>
          <w:rFonts w:ascii="Times New Roman"/>
          <w:b w:val="false"/>
          <w:i w:val="false"/>
          <w:color w:val="000000"/>
          <w:sz w:val="28"/>
        </w:rPr>
        <w:t>
      Нысан</w:t>
      </w:r>
    </w:p>
    <w:bookmarkEnd w:id="183"/>
    <w:bookmarkStart w:name="z219" w:id="18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84"/>
    <w:bookmarkStart w:name="z220" w:id="185"/>
    <w:p>
      <w:pPr>
        <w:spacing w:after="0"/>
        <w:ind w:left="0"/>
        <w:jc w:val="both"/>
      </w:pPr>
      <w:r>
        <w:rPr>
          <w:rFonts w:ascii="Times New Roman"/>
          <w:b w:val="false"/>
          <w:i w:val="false"/>
          <w:color w:val="000000"/>
          <w:sz w:val="28"/>
        </w:rPr>
        <w:t>
      Құрылымдық бөлімше басшысының Т. А.Ә___________________</w:t>
      </w:r>
    </w:p>
    <w:bookmarkEnd w:id="185"/>
    <w:bookmarkStart w:name="z221" w:id="186"/>
    <w:p>
      <w:pPr>
        <w:spacing w:after="0"/>
        <w:ind w:left="0"/>
        <w:jc w:val="both"/>
      </w:pPr>
      <w:r>
        <w:rPr>
          <w:rFonts w:ascii="Times New Roman"/>
          <w:b w:val="false"/>
          <w:i w:val="false"/>
          <w:color w:val="000000"/>
          <w:sz w:val="28"/>
        </w:rPr>
        <w:t>
      Құрметті респондент!</w:t>
      </w:r>
    </w:p>
    <w:bookmarkEnd w:id="186"/>
    <w:bookmarkStart w:name="z222" w:id="1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7"/>
    <w:bookmarkStart w:name="z223" w:id="18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8"/>
    <w:bookmarkStart w:name="z224" w:id="18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9"/>
    <w:bookmarkStart w:name="z225" w:id="19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0"/>
    <w:bookmarkStart w:name="z226" w:id="19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1"/>
    <w:bookmarkStart w:name="z227" w:id="19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9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3"/>
    <w:bookmarkStart w:name="z229" w:id="194"/>
    <w:p>
      <w:pPr>
        <w:spacing w:after="0"/>
        <w:ind w:left="0"/>
        <w:jc w:val="both"/>
      </w:pPr>
      <w:r>
        <w:rPr>
          <w:rFonts w:ascii="Times New Roman"/>
          <w:b w:val="false"/>
          <w:i w:val="false"/>
          <w:color w:val="000000"/>
          <w:sz w:val="28"/>
        </w:rPr>
        <w:t>
      құзырет көрінбейді;</w:t>
      </w:r>
    </w:p>
    <w:bookmarkEnd w:id="194"/>
    <w:bookmarkStart w:name="z230" w:id="195"/>
    <w:p>
      <w:pPr>
        <w:spacing w:after="0"/>
        <w:ind w:left="0"/>
        <w:jc w:val="both"/>
      </w:pPr>
      <w:r>
        <w:rPr>
          <w:rFonts w:ascii="Times New Roman"/>
          <w:b w:val="false"/>
          <w:i w:val="false"/>
          <w:color w:val="000000"/>
          <w:sz w:val="28"/>
        </w:rPr>
        <w:t>
      құзырет сирек көрінеді;</w:t>
      </w:r>
    </w:p>
    <w:bookmarkEnd w:id="195"/>
    <w:bookmarkStart w:name="z231" w:id="196"/>
    <w:p>
      <w:pPr>
        <w:spacing w:after="0"/>
        <w:ind w:left="0"/>
        <w:jc w:val="both"/>
      </w:pPr>
      <w:r>
        <w:rPr>
          <w:rFonts w:ascii="Times New Roman"/>
          <w:b w:val="false"/>
          <w:i w:val="false"/>
          <w:color w:val="000000"/>
          <w:sz w:val="28"/>
        </w:rPr>
        <w:t>
      құзырет жағдайлардың жартысында көрінеді;</w:t>
      </w:r>
    </w:p>
    <w:bookmarkEnd w:id="196"/>
    <w:bookmarkStart w:name="z232" w:id="197"/>
    <w:p>
      <w:pPr>
        <w:spacing w:after="0"/>
        <w:ind w:left="0"/>
        <w:jc w:val="both"/>
      </w:pPr>
      <w:r>
        <w:rPr>
          <w:rFonts w:ascii="Times New Roman"/>
          <w:b w:val="false"/>
          <w:i w:val="false"/>
          <w:color w:val="000000"/>
          <w:sz w:val="28"/>
        </w:rPr>
        <w:t>
      құзырет көп жағдайда көрінеді;</w:t>
      </w:r>
    </w:p>
    <w:bookmarkEnd w:id="197"/>
    <w:bookmarkStart w:name="z233" w:id="198"/>
    <w:p>
      <w:pPr>
        <w:spacing w:after="0"/>
        <w:ind w:left="0"/>
        <w:jc w:val="both"/>
      </w:pPr>
      <w:r>
        <w:rPr>
          <w:rFonts w:ascii="Times New Roman"/>
          <w:b w:val="false"/>
          <w:i w:val="false"/>
          <w:color w:val="000000"/>
          <w:sz w:val="28"/>
        </w:rPr>
        <w:t>
      құзырет әрқашан көрінеді.</w:t>
      </w:r>
    </w:p>
    <w:bookmarkEnd w:id="198"/>
    <w:bookmarkStart w:name="z234" w:id="19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0" w:id="200"/>
    <w:p>
      <w:pPr>
        <w:spacing w:after="0"/>
        <w:ind w:left="0"/>
        <w:jc w:val="both"/>
      </w:pPr>
      <w:r>
        <w:rPr>
          <w:rFonts w:ascii="Times New Roman"/>
          <w:b w:val="false"/>
          <w:i w:val="false"/>
          <w:color w:val="000000"/>
          <w:sz w:val="28"/>
        </w:rPr>
        <w:t>
      Нысан</w:t>
      </w:r>
    </w:p>
    <w:bookmarkEnd w:id="200"/>
    <w:bookmarkStart w:name="z241" w:id="201"/>
    <w:p>
      <w:pPr>
        <w:spacing w:after="0"/>
        <w:ind w:left="0"/>
        <w:jc w:val="left"/>
      </w:pPr>
      <w:r>
        <w:rPr>
          <w:rFonts w:ascii="Times New Roman"/>
          <w:b/>
          <w:i w:val="false"/>
          <w:color w:val="000000"/>
        </w:rPr>
        <w:t xml:space="preserve"> "Б" корпусы қызметшілерін 360 әдісімен бағалау парағы </w:t>
      </w:r>
    </w:p>
    <w:bookmarkEnd w:id="201"/>
    <w:bookmarkStart w:name="z242" w:id="202"/>
    <w:p>
      <w:pPr>
        <w:spacing w:after="0"/>
        <w:ind w:left="0"/>
        <w:jc w:val="both"/>
      </w:pPr>
      <w:r>
        <w:rPr>
          <w:rFonts w:ascii="Times New Roman"/>
          <w:b w:val="false"/>
          <w:i w:val="false"/>
          <w:color w:val="000000"/>
          <w:sz w:val="28"/>
        </w:rPr>
        <w:t>
      Бағаланатын қызметкердің Т.А.Ә ______________________________</w:t>
      </w:r>
    </w:p>
    <w:bookmarkEnd w:id="202"/>
    <w:bookmarkStart w:name="z243" w:id="203"/>
    <w:p>
      <w:pPr>
        <w:spacing w:after="0"/>
        <w:ind w:left="0"/>
        <w:jc w:val="both"/>
      </w:pPr>
      <w:r>
        <w:rPr>
          <w:rFonts w:ascii="Times New Roman"/>
          <w:b w:val="false"/>
          <w:i w:val="false"/>
          <w:color w:val="000000"/>
          <w:sz w:val="28"/>
        </w:rPr>
        <w:t>
      Құрметті респондент!</w:t>
      </w:r>
    </w:p>
    <w:bookmarkEnd w:id="203"/>
    <w:bookmarkStart w:name="z244" w:id="2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04"/>
    <w:bookmarkStart w:name="z245" w:id="20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05"/>
    <w:bookmarkStart w:name="z246" w:id="20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6"/>
    <w:bookmarkStart w:name="z247" w:id="20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7"/>
    <w:bookmarkStart w:name="z248" w:id="20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8"/>
    <w:bookmarkStart w:name="z249" w:id="20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1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10"/>
    <w:bookmarkStart w:name="z251" w:id="211"/>
    <w:p>
      <w:pPr>
        <w:spacing w:after="0"/>
        <w:ind w:left="0"/>
        <w:jc w:val="both"/>
      </w:pPr>
      <w:r>
        <w:rPr>
          <w:rFonts w:ascii="Times New Roman"/>
          <w:b w:val="false"/>
          <w:i w:val="false"/>
          <w:color w:val="000000"/>
          <w:sz w:val="28"/>
        </w:rPr>
        <w:t>
      құзырет көрінбейді;</w:t>
      </w:r>
    </w:p>
    <w:bookmarkEnd w:id="211"/>
    <w:bookmarkStart w:name="z252" w:id="212"/>
    <w:p>
      <w:pPr>
        <w:spacing w:after="0"/>
        <w:ind w:left="0"/>
        <w:jc w:val="both"/>
      </w:pPr>
      <w:r>
        <w:rPr>
          <w:rFonts w:ascii="Times New Roman"/>
          <w:b w:val="false"/>
          <w:i w:val="false"/>
          <w:color w:val="000000"/>
          <w:sz w:val="28"/>
        </w:rPr>
        <w:t>
      құзырет сирек көрінеді;</w:t>
      </w:r>
    </w:p>
    <w:bookmarkEnd w:id="212"/>
    <w:bookmarkStart w:name="z253" w:id="213"/>
    <w:p>
      <w:pPr>
        <w:spacing w:after="0"/>
        <w:ind w:left="0"/>
        <w:jc w:val="both"/>
      </w:pPr>
      <w:r>
        <w:rPr>
          <w:rFonts w:ascii="Times New Roman"/>
          <w:b w:val="false"/>
          <w:i w:val="false"/>
          <w:color w:val="000000"/>
          <w:sz w:val="28"/>
        </w:rPr>
        <w:t>
      құзырет жағдайлардың жартысында көрінеді;</w:t>
      </w:r>
    </w:p>
    <w:bookmarkEnd w:id="213"/>
    <w:bookmarkStart w:name="z254" w:id="214"/>
    <w:p>
      <w:pPr>
        <w:spacing w:after="0"/>
        <w:ind w:left="0"/>
        <w:jc w:val="both"/>
      </w:pPr>
      <w:r>
        <w:rPr>
          <w:rFonts w:ascii="Times New Roman"/>
          <w:b w:val="false"/>
          <w:i w:val="false"/>
          <w:color w:val="000000"/>
          <w:sz w:val="28"/>
        </w:rPr>
        <w:t>
      құзырет көп жағдайда көрінеді;</w:t>
      </w:r>
    </w:p>
    <w:bookmarkEnd w:id="214"/>
    <w:bookmarkStart w:name="z255" w:id="215"/>
    <w:p>
      <w:pPr>
        <w:spacing w:after="0"/>
        <w:ind w:left="0"/>
        <w:jc w:val="both"/>
      </w:pPr>
      <w:r>
        <w:rPr>
          <w:rFonts w:ascii="Times New Roman"/>
          <w:b w:val="false"/>
          <w:i w:val="false"/>
          <w:color w:val="000000"/>
          <w:sz w:val="28"/>
        </w:rPr>
        <w:t>
      құзырет әрқашан көрінеді.</w:t>
      </w:r>
    </w:p>
    <w:bookmarkEnd w:id="215"/>
    <w:bookmarkStart w:name="z256" w:id="21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62" w:id="217"/>
    <w:p>
      <w:pPr>
        <w:spacing w:after="0"/>
        <w:ind w:left="0"/>
        <w:jc w:val="both"/>
      </w:pPr>
      <w:r>
        <w:rPr>
          <w:rFonts w:ascii="Times New Roman"/>
          <w:b w:val="false"/>
          <w:i w:val="false"/>
          <w:color w:val="000000"/>
          <w:sz w:val="28"/>
        </w:rPr>
        <w:t>
      Нысан</w:t>
      </w:r>
    </w:p>
    <w:bookmarkEnd w:id="217"/>
    <w:bookmarkStart w:name="z263" w:id="218"/>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18"/>
    <w:bookmarkStart w:name="z264" w:id="219"/>
    <w:p>
      <w:pPr>
        <w:spacing w:after="0"/>
        <w:ind w:left="0"/>
        <w:jc w:val="both"/>
      </w:pPr>
      <w:r>
        <w:rPr>
          <w:rFonts w:ascii="Times New Roman"/>
          <w:b w:val="false"/>
          <w:i w:val="false"/>
          <w:color w:val="000000"/>
          <w:sz w:val="28"/>
        </w:rPr>
        <w:t>
       Құрылымдық бөлімше басшысының Т. А.Ә. _________________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5" w:id="22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0"/>
    <w:bookmarkStart w:name="z266" w:id="221"/>
    <w:p>
      <w:pPr>
        <w:spacing w:after="0"/>
        <w:ind w:left="0"/>
        <w:jc w:val="both"/>
      </w:pPr>
      <w:r>
        <w:rPr>
          <w:rFonts w:ascii="Times New Roman"/>
          <w:b w:val="false"/>
          <w:i w:val="false"/>
          <w:color w:val="000000"/>
          <w:sz w:val="28"/>
        </w:rPr>
        <w:t>
      Бағалау нәтижесі: _______________________________</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72" w:id="222"/>
    <w:p>
      <w:pPr>
        <w:spacing w:after="0"/>
        <w:ind w:left="0"/>
        <w:jc w:val="both"/>
      </w:pPr>
      <w:r>
        <w:rPr>
          <w:rFonts w:ascii="Times New Roman"/>
          <w:b w:val="false"/>
          <w:i w:val="false"/>
          <w:color w:val="000000"/>
          <w:sz w:val="28"/>
        </w:rPr>
        <w:t>
      Нысан</w:t>
      </w:r>
    </w:p>
    <w:bookmarkEnd w:id="222"/>
    <w:bookmarkStart w:name="z273" w:id="22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23"/>
    <w:bookmarkStart w:name="z274" w:id="224"/>
    <w:p>
      <w:pPr>
        <w:spacing w:after="0"/>
        <w:ind w:left="0"/>
        <w:jc w:val="both"/>
      </w:pPr>
      <w:r>
        <w:rPr>
          <w:rFonts w:ascii="Times New Roman"/>
          <w:b w:val="false"/>
          <w:i w:val="false"/>
          <w:color w:val="000000"/>
          <w:sz w:val="28"/>
        </w:rPr>
        <w:t>
      Бағаланатын қызметшінің Т. А.Ә. __________________________</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5" w:id="22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