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e857" w14:textId="b24e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Тимофеев ауылының 2024-2026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27 желтоқсандағы № 133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Тимофеев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137 996,7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7 911,0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130 067,7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138 642,3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Тимофеев ауылының бюджетінде аудандық бюджеттен берілетін субвенциялар көлемі 25 921,0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2024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2025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