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e255" w14:textId="0a2e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Сұлукөл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2023 жылғы 27 желтоқсандағы № 132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Сұлукөл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49 155,3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2 877,0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587,0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45 673,3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49 178,5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Сұлукөл ауылдық округінің бюджетінде аудандық бюджеттен берілетін субвенциялар көлемі 29 850,0 мың теңге сомасында көзделгені ескерілсін.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Сұлукөл ауылдық округінің 2024 жылға арналған бюджеті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қаржыландыры-латын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Сұлукөл ауылдық округінің 2025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Сұлукөл ауылдық округінің 2026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