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deb5" w14:textId="bafd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Новоселов ауылдық округінің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27 желтоқсандағы № 131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Новоселов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138 155,6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4 906,0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133 176,6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138 605,4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Новоселов ауылдық округінің бюджетінде аудандық бюджеттен берілетін субвенциялар көлемі 26 559,0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2024 жылға арналған бюджеті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2025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2026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