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0dd31" w14:textId="430dd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 Москалев ауылдық округінің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2023 жылғы 27 желтоқсандағы № 130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Москалев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175 207,0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2 890,0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18,0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1 250,0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171 049,0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175 445,2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238,2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Әулиекөл ауданы мәслихатының 18.12.2024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Москалев ауылдық округінің бюджетінде аудандық бюджеттен берілетін субвенциялар көлемі 29 094,0 мың теңге сомасында көзделгені ескерілсін.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Москалев ауылдық округінің 2024 жылға арналған бюджеті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Әулиекөл ауданы мәслихатының 18.12.2024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Москалев ауылдық округінің 2025 жылға арналған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Москалев ауылдық округінің 2026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