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8370" w14:textId="e1e8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Қазанбасы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129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Қазанбасы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55 553,0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7 499,0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47 568,0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56 074,2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Қазанбасы ауылдық округінің бюджетінде аудандық бюджеттен берілетін субвенциялар көлемі 35 418,0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