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7060" w14:textId="30a7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Новонежин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128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Новонежин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279 523,0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25 107,3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127,4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577,3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253 711,0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280 892,7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Новонежин ауылдық округінің бюджетінде аудандық бюджеттен берілетін субвенциялар көлемі 31 056,0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қаржыландыры-латын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