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6517" w14:textId="9d16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Құсмұрын кентінің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126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Құсмұрын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314 415,8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47 724,0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265 426,8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316 924,3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Құсмұрын кентінің бюджетінде аудандық бюджеттен берілетін субвенциялар көлемі 35 476,0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