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23ab" w14:textId="2282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Аманқарағай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125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Аманқарағай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133 449,3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62 448,2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7 803,8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63 113,3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–143 031,9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- 9 582,6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9 582,6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Аманқарағай ауылдық округінің бюджетінде аудандық бюджеттен берілетін субвенциялар көлемі 20 110,0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