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d19f" w14:textId="3a6d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Әулиекөл ауылының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2023 жылғы 27 желтоқсандағы № 124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Әулиекөл ауылының 2024 - 2026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502 047,0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119 595,0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2 069,0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380 025,0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507 722,2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- 5 675,2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5 675,2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Әулиекөл ауылының бюджетінде аудандық бюджеттен берілетін субвенциялар көлемі 1 514,0 мың теңге сомасында көзделгені ескерілсін.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Әулиекөл ауылының 2024 жылға арналған бюджеті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Әулиекөл ауылының 2025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Әулиекөл ауылының 2026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