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eab" w14:textId="adc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188 "Әулиекөл ауданы Көктал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Көктал ауылының 2023-2025 жылдарға арналған бюджеті туралы" 2022 жылғы 29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Көктал ауылының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38 000,4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31 253,4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39 659,6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