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5d12" w14:textId="c685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187 "Әулиекөл ауданы Первомай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Первомай ауылының 2023-2025 жылдарға арналған бюджеті туралы" 2022 жылғы 29 желтоқсандағы № 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ауылының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33 008,9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2 238,0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30 377,9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33 308,6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- 299,7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