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b72b" w14:textId="f6bb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185 "Әулиекөл ауданы Тимофеев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Тимофеев ауылының 2023-2025 жылдарға арналған бюджеті туралы" 2022 жылғы 29 желтоқсандағы № 185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Тимофеев ауылының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47 500,2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42 529,2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48 565,0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- 1 064,8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1 064,8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