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f6f" w14:textId="896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183 "Әулиекөл ауданы Новоселов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2023-2025 жылдарға арналған бюджеті туралы" 2022 жылғы 29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38 218,4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42 060,5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